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WOHNUNGSGEBERBESCHEINIGUNG</w:t>
      </w:r>
    </w:p>
    <w:p/>
    <w:p/>
    <w:p>
      <w:r>
        <w:rPr>
          <w:b w:val="0"/>
          <w:sz w:val="20"/>
        </w:rPr>
        <w:t>Hiermit bestätige ich als Wohnungsgeber, dass die unten genannte Person in der folgenden Wohnung einzieht.</w:t>
      </w:r>
    </w:p>
    <w:p/>
    <w:p/>
    <w:p>
      <w:r>
        <w:rPr>
          <w:b/>
          <w:sz w:val="20"/>
        </w:rPr>
        <w:t>Angaben des Wohnungsgebers:</w:t>
      </w:r>
    </w:p>
    <w:p>
      <w:r>
        <w:rPr>
          <w:b w:val="0"/>
          <w:sz w:val="20"/>
        </w:rPr>
        <w:t>Name, Vorname : ________________________________________________________</w:t>
      </w:r>
    </w:p>
    <w:p>
      <w:r>
        <w:rPr>
          <w:b w:val="0"/>
          <w:sz w:val="20"/>
        </w:rPr>
        <w:t>Anschrift der Wohnung : 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Wohnungsnehmers (Partner):</w:t>
      </w:r>
    </w:p>
    <w:p>
      <w:r>
        <w:rPr>
          <w:b w:val="0"/>
          <w:sz w:val="20"/>
        </w:rPr>
        <w:t>Name, Vorname : 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Personalausweis-Nr. / Pass-Nr. : ________________________________________</w:t>
      </w:r>
    </w:p>
    <w:p>
      <w:r>
        <w:rPr>
          <w:b w:val="0"/>
          <w:sz w:val="20"/>
        </w:rPr>
        <w:t>Bisherige Anschrift : __________________________________________________</w:t>
      </w:r>
    </w:p>
    <w:p/>
    <w:p>
      <w:r>
        <w:rPr>
          <w:b/>
          <w:sz w:val="20"/>
        </w:rPr>
        <w:t>Angaben zur Wohnung:</w:t>
      </w:r>
    </w:p>
    <w:p>
      <w:r>
        <w:rPr>
          <w:b w:val="0"/>
          <w:sz w:val="20"/>
        </w:rPr>
        <w:t>Adresse der Wohnung : _________________________________________________</w:t>
      </w:r>
    </w:p>
    <w:p>
      <w:r>
        <w:rPr>
          <w:b w:val="0"/>
          <w:sz w:val="20"/>
        </w:rPr>
        <w:t>Art der Wohnung (z.B. Mietwohnung, Eigentumswohnung) : ____________________</w:t>
      </w:r>
    </w:p>
    <w:p>
      <w:r>
        <w:rPr>
          <w:b w:val="0"/>
          <w:sz w:val="20"/>
        </w:rPr>
        <w:t>Wohnungsgröße (qm) : ___________________________________________________</w:t>
      </w:r>
    </w:p>
    <w:p/>
    <w:p>
      <w:r>
        <w:rPr>
          <w:b/>
          <w:sz w:val="20"/>
        </w:rPr>
        <w:t>Der Einzug in die oben genannte Wohnung erfolgt durch den Wohnungsnehmer am: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Bescheinigung dient als Nachweis für die Anmeldung bei der Meldebehörde gemäß § 19 Absatz 1 Bundesmeldegesetz (BMG).</w:t>
      </w:r>
    </w:p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Wohnungsgeber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Wohnungsnehmer (Partner)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https://dokumentklar.com/wohnungsgeberbescheinigung-partner-muster/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ohnungsgeberbescheinigung-partner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