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0"/>
        </w:rPr>
        <w:t>WIDERSPRUCHSVORLAGE</w:t>
      </w:r>
    </w:p>
    <w:p/>
    <w:p/>
    <w:p>
      <w:r>
        <w:rPr>
          <w:b/>
          <w:sz w:val="20"/>
        </w:rPr>
        <w:t>Absender :</w:t>
      </w:r>
    </w:p>
    <w:p>
      <w:r>
        <w:rPr>
          <w:b w:val="0"/>
          <w:sz w:val="20"/>
        </w:rPr>
        <w:t>Name : _________________________________________________</w:t>
      </w:r>
    </w:p>
    <w:p>
      <w:r>
        <w:rPr>
          <w:b w:val="0"/>
          <w:sz w:val="20"/>
        </w:rPr>
        <w:t>Anschrift : ______________________________________________</w:t>
      </w:r>
    </w:p>
    <w:p>
      <w:r>
        <w:rPr>
          <w:b w:val="0"/>
          <w:sz w:val="20"/>
        </w:rPr>
        <w:t>Telefonnummer : __________________________________________</w:t>
      </w:r>
    </w:p>
    <w:p>
      <w:r>
        <w:rPr>
          <w:b w:val="0"/>
          <w:sz w:val="20"/>
        </w:rPr>
        <w:t>E-Mail : ________________________________________________</w:t>
      </w:r>
    </w:p>
    <w:p/>
    <w:p>
      <w:r>
        <w:rPr>
          <w:b/>
          <w:sz w:val="20"/>
        </w:rPr>
        <w:t>Empfänger :</w:t>
      </w:r>
    </w:p>
    <w:p>
      <w:r>
        <w:rPr>
          <w:b w:val="0"/>
          <w:sz w:val="20"/>
        </w:rPr>
        <w:t>Name / Behörde : _________________________________________</w:t>
      </w:r>
    </w:p>
    <w:p>
      <w:r>
        <w:rPr>
          <w:b w:val="0"/>
          <w:sz w:val="20"/>
        </w:rPr>
        <w:t>Anschrift : ______________________________________________</w:t>
      </w:r>
    </w:p>
    <w:p/>
    <w:p>
      <w:r>
        <w:rPr>
          <w:b/>
          <w:sz w:val="20"/>
        </w:rPr>
        <w:t>Betreff :</w:t>
      </w:r>
    </w:p>
    <w:p>
      <w:r>
        <w:rPr>
          <w:b w:val="0"/>
          <w:sz w:val="20"/>
        </w:rPr>
        <w:t>Widerspruch gegen den Bescheid vom ____________________________</w:t>
      </w:r>
    </w:p>
    <w:p/>
    <w:p>
      <w:r>
        <w:rPr>
          <w:b w:val="0"/>
          <w:sz w:val="20"/>
        </w:rPr>
        <w:t>Sehr geehrte Damen und Herren,</w:t>
      </w:r>
    </w:p>
    <w:p/>
    <w:p>
      <w:r>
        <w:rPr>
          <w:b w:val="0"/>
          <w:sz w:val="20"/>
        </w:rPr>
        <w:t>hiermit lege ich Widerspruch gegen den o. g. Bescheid ein. Ich bitte um Überprüfung und Berücksichtigung meiner Einwände.</w:t>
      </w:r>
    </w:p>
    <w:p/>
    <w:p>
      <w:r>
        <w:rPr>
          <w:b/>
          <w:sz w:val="20"/>
        </w:rPr>
        <w:t>Begründung :</w:t>
      </w:r>
    </w:p>
    <w:p>
      <w:r>
        <w:rPr>
          <w:b w:val="0"/>
          <w:sz w:val="20"/>
        </w:rPr>
        <w:t>__________________________________________________________________________________________</w:t>
      </w:r>
    </w:p>
    <w:p>
      <w:r>
        <w:rPr>
          <w:b w:val="0"/>
          <w:sz w:val="20"/>
        </w:rPr>
        <w:t>__________________________________________________________________________________________</w:t>
      </w:r>
    </w:p>
    <w:p>
      <w:r>
        <w:rPr>
          <w:b w:val="0"/>
          <w:sz w:val="20"/>
        </w:rPr>
        <w:t>__________________________________________________________________________________________</w:t>
      </w:r>
    </w:p>
    <w:p/>
    <w:p/>
    <w:p>
      <w:r>
        <w:rPr>
          <w:b w:val="0"/>
          <w:sz w:val="20"/>
        </w:rPr>
        <w:t>Bitte bestätigen Sie mir den Eingang dieses Widerspruchs schriftlich.</w:t>
      </w:r>
    </w:p>
    <w:p/>
    <w:p>
      <w:r>
        <w:rPr>
          <w:b w:val="0"/>
          <w:sz w:val="20"/>
        </w:rPr>
        <w:t>Mit freundlichen Grüßen,</w:t>
      </w:r>
    </w:p>
    <w:p/>
    <w:p/>
    <w:p/>
    <w:p>
      <w:pPr>
        <w:jc w:val="center"/>
      </w:pPr>
      <w:r>
        <w:rPr>
          <w:b w:val="0"/>
          <w:sz w:val="20"/>
        </w:rPr>
        <w:t>______________________________</w:t>
      </w:r>
    </w:p>
    <w:p>
      <w:pPr>
        <w:jc w:val="center"/>
      </w:pPr>
      <w:r>
        <w:rPr>
          <w:b w:val="0"/>
          <w:sz w:val="20"/>
        </w:rPr>
        <w:t>Unterschrift</w:t>
      </w:r>
    </w:p>
    <w:p/>
    <w:p/>
    <w:p>
      <w:r>
        <w:rPr>
          <w:b w:val="0"/>
          <w:sz w:val="20"/>
        </w:rPr>
        <w:t>Ort : ______________________      Datum : ______________________</w:t>
      </w:r>
    </w:p>
    <w:p/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Anlagen (bitte ankreuzen)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Anzahl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r>
              <w:t>- Kopie des Bescheids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r>
              <w:t>_____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r>
              <w:t>- Weitere Unterlagen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r>
              <w:t>_____</w:t>
            </w:r>
          </w:p>
        </w:tc>
      </w:tr>
    </w:tbl>
    <w:p>
      <w:r>
        <w:br w:type="page"/>
      </w:r>
    </w:p>
    <w:p>
      <w:pPr>
        <w:jc w:val="center"/>
      </w:pPr>
      <w:r>
        <w:rPr>
          <w:color w:val="555555"/>
          <w:sz w:val="24"/>
        </w:rPr>
        <w:t>Originalquelle dieses Dokuments: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https://dokumentklar.com/widerspruch-vorlage-download/</w:t>
        </w:r>
      </w:hyperlink>
    </w:p>
    <w:p>
      <w:pPr>
        <w:jc w:val="center"/>
      </w:pPr>
      <w:r>
        <w:rPr>
          <w:color w:val="555555"/>
          <w:sz w:val="26"/>
        </w:rPr>
        <w:t>War diese Vorlage für Sie hilfreich?</w:t>
      </w:r>
    </w:p>
    <w:p>
      <w:pPr>
        <w:jc w:val="center"/>
      </w:pPr>
      <w:r>
        <w:rPr>
          <w:color w:val="555555"/>
          <w:sz w:val="26"/>
        </w:rPr>
        <w:t>Weitere aktuelle Vorlagen finden Sie unter: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https://dokumentklar.com</w:t>
        </w:r>
      </w:hyperlink>
    </w:p>
    <w:p>
      <w:pPr>
        <w:jc w:val="center"/>
      </w:pPr>
      <w:r>
        <w:rPr>
          <w:color w:val="808080"/>
          <w:sz w:val="20"/>
        </w:rPr>
        <w:t>Diese Vorlage ist ausschließlich für den persönlichen, nicht kommerziellen Gebrauch bestimmt.</w:t>
        <w:br/>
        <w:t>Bei Weitergabe oder Veröffentlichung ist die Nennung der Quelle verpflichtend. © dokumentklar.com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dokumentklar.com/widerspruch-vorlage-download/" TargetMode="External"/><Relationship Id="rId10" Type="http://schemas.openxmlformats.org/officeDocument/2006/relationships/hyperlink" Target="https://dokumentkla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