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WIDERSPRUCH GEGEN DEN REHABILITATIONSBESCHEID</w:t>
      </w:r>
    </w:p>
    <w:p/>
    <w:p/>
    <w:p>
      <w:r>
        <w:rPr>
          <w:b/>
          <w:sz w:val="20"/>
        </w:rPr>
        <w:t>Absender:</w:t>
      </w:r>
    </w:p>
    <w:p>
      <w:r>
        <w:rPr>
          <w:b w:val="0"/>
          <w:sz w:val="20"/>
        </w:rPr>
        <w:t>Name : ______________________________________________________________</w:t>
      </w:r>
    </w:p>
    <w:p>
      <w:r>
        <w:rPr>
          <w:b w:val="0"/>
          <w:sz w:val="20"/>
        </w:rPr>
        <w:t>Anschrift : __________________________________________________________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</w:t>
      </w:r>
    </w:p>
    <w:p/>
    <w:p>
      <w:r>
        <w:rPr>
          <w:b/>
          <w:sz w:val="20"/>
        </w:rPr>
        <w:t>Empfänger:</w:t>
      </w:r>
    </w:p>
    <w:p>
      <w:r>
        <w:rPr>
          <w:b w:val="0"/>
          <w:sz w:val="20"/>
        </w:rPr>
        <w:t>Name der Krankenkasse / Rehabilitationsträger : ___________________________</w:t>
      </w:r>
    </w:p>
    <w:p>
      <w:r>
        <w:rPr>
          <w:b w:val="0"/>
          <w:sz w:val="20"/>
        </w:rPr>
        <w:t>Anschrift : ____________________________________________________________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Widerspruch gegen den Bescheid vom _______________ über die Ablehnung der Rehabilitationsmaßnahme</w:t>
      </w:r>
    </w:p>
    <w:p/>
    <w:p/>
    <w:p>
      <w:r>
        <w:rPr>
          <w:b w:val="0"/>
          <w:sz w:val="20"/>
        </w:rPr>
        <w:t>Sehr geehrte Damen und Herren,</w:t>
      </w:r>
    </w:p>
    <w:p/>
    <w:p>
      <w:r>
        <w:rPr>
          <w:b w:val="0"/>
          <w:sz w:val="20"/>
        </w:rPr>
        <w:t>hiermit lege ich Widerspruch gegen den oben genannten Bescheid ein. Die Ablehnung der beantragten Rehabilitationsmaßnahme für mich halte ich für unbegründet und bitte um erneute Prüfung meines Antrags.</w:t>
      </w:r>
    </w:p>
    <w:p/>
    <w:p>
      <w:r>
        <w:rPr>
          <w:b/>
          <w:sz w:val="20"/>
        </w:rPr>
        <w:t>Begründung:</w:t>
      </w:r>
    </w:p>
    <w:p>
      <w:r>
        <w:rPr>
          <w:b w:val="0"/>
          <w:sz w:val="20"/>
        </w:rPr>
        <w:t>Ich leide unter erheblicher Erschöpfung und den damit verbundenen gesundheitlichen Einschränkungen, die eine Rehabilitation dringend erforderlich machen. Die ärztlichen Befunde und Unterlagen belegen den medizinischen Bedarf klar.</w:t>
      </w:r>
    </w:p>
    <w:p/>
    <w:p>
      <w:r>
        <w:rPr>
          <w:b w:val="0"/>
          <w:sz w:val="20"/>
        </w:rPr>
        <w:t>Die beantragte Rehabilitationsmaßnahme ist notwendig, um meinen Gesundheitszustand zu stabilisieren und eine Verschlechterung zu verhindern. Eine Ablehnung würde meine gesundheitliche Situation erheblich verschlechtern.</w:t>
      </w:r>
    </w:p>
    <w:p/>
    <w:p>
      <w:r>
        <w:rPr>
          <w:b w:val="0"/>
          <w:sz w:val="20"/>
        </w:rPr>
        <w:t>Ich bitte Sie daher, meinen Widerspruch zu berücksichtigen und die Entscheidung zu meinen Gunsten zu ändern. Für Rückfragen stehe ich jederzeit zur Verfügung.</w:t>
      </w:r>
    </w:p>
    <w:p/>
    <w:p/>
    <w:p>
      <w:r>
        <w:rPr>
          <w:b w:val="0"/>
          <w:sz w:val="20"/>
        </w:rPr>
        <w:t>Mit freundlichen Grüßen</w:t>
      </w:r>
    </w:p>
    <w:p/>
    <w:p/>
    <w:p/>
    <w:p/>
    <w:p>
      <w:pPr>
        <w:jc w:val="center"/>
      </w:pPr>
      <w:r>
        <w:rPr>
          <w:b w:val="0"/>
          <w:sz w:val="20"/>
        </w:rPr>
        <w:t>______________________________</w:t>
      </w:r>
    </w:p>
    <w:p>
      <w:pPr>
        <w:jc w:val="center"/>
      </w:pPr>
      <w:r>
        <w:rPr>
          <w:b w:val="0"/>
          <w:sz w:val="20"/>
        </w:rPr>
        <w:t>Unterschrift</w:t>
      </w:r>
    </w:p>
    <w:p/>
    <w:p/>
    <w:p>
      <w:r>
        <w:rPr>
          <w:b w:val="0"/>
          <w:sz w:val="20"/>
        </w:rPr>
        <w:t>Ort : ________________________    Datum : 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Widerspruchsteller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Datum des Widerspruchs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https://dokumentklar.com/widerspruch-reha-erschopfung-muster/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widerspruch-reha-erschopfung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