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DIE KÜNDIGUNG DES ARBEITSVERHÄLTNISSES</w:t>
      </w:r>
    </w:p>
    <w:p/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Firma: ________________________________________________</w:t>
      </w:r>
    </w:p>
    <w:p>
      <w:r>
        <w:rPr>
          <w:b w:val="0"/>
          <w:sz w:val="20"/>
        </w:rPr>
        <w:t>Abteilung: ________________________________________________</w:t>
      </w:r>
    </w:p>
    <w:p>
      <w:r>
        <w:rPr>
          <w:b w:val="0"/>
          <w:sz w:val="20"/>
        </w:rPr>
        <w:t>Straße und Hausnummer: ________________________________________________</w:t>
      </w:r>
    </w:p>
    <w:p>
      <w:r>
        <w:rPr>
          <w:b w:val="0"/>
          <w:sz w:val="20"/>
        </w:rPr>
        <w:t>PLZ und Ort: ________________________________________________</w:t>
      </w:r>
    </w:p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 und Hausnummer : ________________________________________________</w:t>
      </w:r>
    </w:p>
    <w:p>
      <w:r>
        <w:rPr>
          <w:b w:val="0"/>
          <w:sz w:val="20"/>
        </w:rPr>
        <w:t>PLZ und Ort : 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/>
    <w:p>
      <w:r>
        <w:rPr>
          <w:b/>
          <w:sz w:val="20"/>
        </w:rPr>
        <w:t>Betreff: Widerspruch gegen die Kündigung meines Arbeitsverhältnisses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form- und fristgerecht Widerspruch gegen die mir zugegangene Kündigung meines Arbeitsverhältnisses ein. Die Kündigung vom genannten Datum halte ich aus folgenden Gründen für unwirksam:</w:t>
      </w:r>
    </w:p>
    <w:p/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/>
    <w:p>
      <w:r>
        <w:rPr>
          <w:b w:val="0"/>
          <w:sz w:val="20"/>
        </w:rPr>
        <w:t>Ich bitte Sie, die Kündigung zurückzunehmen und mir den Fortbestand meines Arbeitsverhältnisses schriftlich zu bestätigen.</w:t>
      </w:r>
    </w:p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https://dokumentklar.com/widerspruch-kundigung-arbeitsverhaltnis-muster/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iderspruch-kundigung-arbeitsverhaltnis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