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WIDERSPRUCH GEGEN DAS ARBEITSZEUGNIS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Telefonnummer : ___________________________________________________</w:t>
      </w:r>
    </w:p>
    <w:p>
      <w:r>
        <w:rPr>
          <w:b w:val="0"/>
          <w:sz w:val="20"/>
        </w:rPr>
        <w:t>E-Mail : __________________________________________________________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Firma / Institution : _______________________________________________</w:t>
      </w:r>
    </w:p>
    <w:p>
      <w:r>
        <w:rPr>
          <w:b w:val="0"/>
          <w:sz w:val="20"/>
        </w:rPr>
        <w:t>Abteilung / Ansprechpartner : 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/>
    <w:p>
      <w:r>
        <w:rPr>
          <w:b/>
          <w:sz w:val="20"/>
        </w:rPr>
        <w:t>Betreff: Widerspruch gegen das mir ausgestellte Arbeitszeugnis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lege ich Widerspruch gegen das mir am ____________ übergebene Arbeitszeugnis ein. Ich bitte Sie, das Zeugnis unter Berücksichtigung der unten genannten Punkte zu überprüfen und entsprechend zu korrigieren.</w:t>
      </w:r>
    </w:p>
    <w:p/>
    <w:p>
      <w:r>
        <w:rPr>
          <w:b/>
          <w:sz w:val="20"/>
        </w:rPr>
        <w:t>Begründung des Widerspruchs:</w:t>
      </w:r>
    </w:p>
    <w:p>
      <w:r>
        <w:rPr>
          <w:b w:val="0"/>
          <w:sz w:val="20"/>
        </w:rPr>
        <w:t>1. Unzutreffende Angaben zur Arbeitsleistung und -qualität.</w:t>
      </w:r>
    </w:p>
    <w:p>
      <w:r>
        <w:rPr>
          <w:b w:val="0"/>
          <w:sz w:val="20"/>
        </w:rPr>
        <w:t>2. Fehlende oder unvollständige Darstellung meiner Tätigkeiten und Erfolge.</w:t>
      </w:r>
    </w:p>
    <w:p>
      <w:r>
        <w:rPr>
          <w:b w:val="0"/>
          <w:sz w:val="20"/>
        </w:rPr>
        <w:t>3. Formulierungen, die missverständlich oder negativ interpretiert werden können.</w:t>
      </w:r>
    </w:p>
    <w:p>
      <w:r>
        <w:rPr>
          <w:b w:val="0"/>
          <w:sz w:val="20"/>
        </w:rPr>
        <w:t>4. Weitere spezifische Einwände: _____________________________________</w:t>
      </w:r>
    </w:p>
    <w:p/>
    <w:p>
      <w:r>
        <w:rPr>
          <w:b w:val="0"/>
          <w:sz w:val="20"/>
        </w:rPr>
        <w:t>Ich bitte darum, das Arbeitszeugnis entsprechend den rechtlichen Vorgaben anzupassen und mir eine korrigierte Fassung zukommen zu lassen.</w:t>
      </w:r>
    </w:p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https://dokumentklar.com/widerspruch-gegen-arbeitszeugnis-muster/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widerspruch-gegen-arbeitszeugnis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