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VORMIETERBESCHEINIGUNG</w:t>
      </w:r>
    </w:p>
    <w:p/>
    <w:p/>
    <w:p>
      <w:r>
        <w:rPr>
          <w:b/>
          <w:sz w:val="20"/>
        </w:rPr>
        <w:t>Hiermit bestätigt der Vermieter folgende Angaben bezüglich des Mietverhältnisses:</w:t>
      </w:r>
    </w:p>
    <w:p/>
    <w:p>
      <w:r>
        <w:rPr>
          <w:b/>
          <w:sz w:val="20"/>
        </w:rPr>
        <w:t>Angaben zum Vermieter: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zum Vormieter: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________________________________________________</w:t>
      </w:r>
    </w:p>
    <w:p>
      <w:r>
        <w:rPr>
          <w:b w:val="0"/>
          <w:sz w:val="20"/>
        </w:rPr>
        <w:t>Wohnungsgröße (qm) : ___________________ Zimmeranzahl : ___________________</w:t>
      </w:r>
    </w:p>
    <w:p>
      <w:r>
        <w:rPr>
          <w:b w:val="0"/>
          <w:sz w:val="20"/>
        </w:rPr>
        <w:t>Mietzeitraum : Von _______________ bis _______________</w:t>
      </w:r>
    </w:p>
    <w:p/>
    <w:p>
      <w:r>
        <w:rPr>
          <w:b/>
          <w:sz w:val="20"/>
        </w:rPr>
        <w:t>Angaben zum Mietzins:</w:t>
      </w:r>
    </w:p>
    <w:p>
      <w:r>
        <w:rPr>
          <w:b w:val="0"/>
          <w:sz w:val="20"/>
        </w:rPr>
        <w:t>Monatliche Kaltmiete : ______________ EUR</w:t>
      </w:r>
    </w:p>
    <w:p>
      <w:r>
        <w:rPr>
          <w:b w:val="0"/>
          <w:sz w:val="20"/>
        </w:rPr>
        <w:t>Nebenkostenvorauszahlung : __________ EUR</w:t>
      </w:r>
    </w:p>
    <w:p>
      <w:r>
        <w:rPr>
          <w:b w:val="0"/>
          <w:sz w:val="20"/>
        </w:rPr>
        <w:t>Gesamtmiete : ______________________ EUR</w:t>
      </w:r>
    </w:p>
    <w:p/>
    <w:p>
      <w:r>
        <w:rPr>
          <w:b/>
          <w:sz w:val="20"/>
        </w:rPr>
        <w:t>Zustand der Mietwohnung bei Auszug des Vormieters:</w:t>
      </w:r>
    </w:p>
    <w:p>
      <w:r>
        <w:rPr>
          <w:b w:val="0"/>
          <w:sz w:val="20"/>
        </w:rPr>
        <w:t>Die Wohnung wurde ordnungsgemäß hinterlassen und entspricht den vertraglichen Vereinbarungen hinsichtlich Sauberkeit und Zustand.</w:t>
      </w:r>
    </w:p>
    <w:p>
      <w:r>
        <w:rPr>
          <w:b w:val="0"/>
          <w:sz w:val="20"/>
        </w:rPr>
        <w:t>Es sind keine Mietrückstände oder sonstige Verpflichtungen aus dem Mietverhältnis vorhanden.</w:t>
      </w:r>
    </w:p>
    <w:p/>
    <w:p>
      <w:r>
        <w:rPr>
          <w:b/>
          <w:sz w:val="20"/>
        </w:rPr>
        <w:t>Weitere Hinweise: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</w:t>
      </w:r>
    </w:p>
    <w:p>
      <w:r>
        <w:rPr>
          <w:b w:val="0"/>
          <w:sz w:val="20"/>
        </w:rPr>
        <w:t>Unterschrift Vermieter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https://dokumentklar.com/vorvermieterbescheinigung-haus-und-grund/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rvermieterbescheinigung-haus-und-grun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