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Max Mustermann</w:t>
      </w:r>
    </w:p>
    <w:p>
      <w:r>
        <w:rPr>
          <w:b w:val="0"/>
          <w:sz w:val="20"/>
        </w:rPr>
        <w:t>Musterstraße 12</w:t>
      </w:r>
    </w:p>
    <w:p>
      <w:r>
        <w:rPr>
          <w:b w:val="0"/>
          <w:sz w:val="20"/>
        </w:rPr>
        <w:t>12345 Musterstadt</w:t>
      </w:r>
    </w:p>
    <w:p/>
    <w:p>
      <w:r>
        <w:rPr>
          <w:b/>
          <w:sz w:val="20"/>
        </w:rPr>
        <w:t>An</w:t>
      </w:r>
    </w:p>
    <w:p>
      <w:r>
        <w:rPr>
          <w:b w:val="0"/>
          <w:sz w:val="20"/>
        </w:rPr>
        <w:t>Frau/Herrn Lehrer/in</w:t>
      </w:r>
    </w:p>
    <w:p>
      <w:r>
        <w:rPr>
          <w:b w:val="0"/>
          <w:sz w:val="20"/>
        </w:rPr>
        <w:t>Muster-Schule</w:t>
      </w:r>
    </w:p>
    <w:p>
      <w:r>
        <w:rPr>
          <w:b w:val="0"/>
          <w:sz w:val="20"/>
        </w:rPr>
        <w:t>Schulstraße 1</w:t>
      </w:r>
    </w:p>
    <w:p>
      <w:r>
        <w:rPr>
          <w:b w:val="0"/>
          <w:sz w:val="20"/>
        </w:rPr>
        <w:t>12345 Musterstadt</w:t>
      </w:r>
    </w:p>
    <w:p/>
    <w:p/>
    <w:p>
      <w:pPr>
        <w:jc w:val="center"/>
      </w:pPr>
      <w:r>
        <w:rPr>
          <w:b/>
          <w:sz w:val="20"/>
        </w:rPr>
        <w:t>Betreff: Entschuldigungsschreiben</w:t>
      </w:r>
    </w:p>
    <w:p/>
    <w:p/>
    <w:p>
      <w:r>
        <w:rPr>
          <w:b w:val="0"/>
          <w:sz w:val="20"/>
        </w:rPr>
        <w:t>Sehr geehrte Frau/Herr [Name des Lehrers],</w:t>
      </w:r>
    </w:p>
    <w:p/>
    <w:p>
      <w:r>
        <w:rPr>
          <w:b w:val="0"/>
          <w:sz w:val="20"/>
        </w:rPr>
        <w:t>hiermit möchte ich mich für das Fehlen meines Kindes [Name des Kindes] am Unterricht in der Klasse [Klassenbezeichnung] entschuldigen. Aufgrund gesundheitlicher Gründe war es meinem Kind nicht möglich, am Unterricht teilzunehmen.</w:t>
      </w:r>
    </w:p>
    <w:p/>
    <w:p>
      <w:r>
        <w:rPr>
          <w:b w:val="0"/>
          <w:sz w:val="20"/>
        </w:rPr>
        <w:t>Ich bitte um Verständnis und darum, eventuelle versäumte Aufgaben oder Informationen mitzuteilen, damit mein Kind den Anschluss nicht verliert.</w:t>
      </w:r>
    </w:p>
    <w:p/>
    <w:p>
      <w:r>
        <w:rPr>
          <w:b w:val="0"/>
          <w:sz w:val="20"/>
        </w:rPr>
        <w:t>Für Rückfragen stehe ich Ihnen selbstverständlich gerne zur Verfügung.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Max Mustermann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Elternteil/Erziehungsberechtigter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Klasse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Klasse: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https://dokumentklar.com/vorlagen-brief-an-lehrer-schreiben-muster/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rlagen-brief-an-lehrer-schreiben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