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PENSIONIERUNG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Vor- und Nachname: ________________________________________________</w:t>
      </w:r>
    </w:p>
    <w:p>
      <w:r>
        <w:rPr>
          <w:b w:val="0"/>
          <w:sz w:val="20"/>
        </w:rPr>
        <w:t>Adresse: ___________________________________________________________</w:t>
      </w:r>
    </w:p>
    <w:p>
      <w:r>
        <w:rPr>
          <w:b w:val="0"/>
          <w:sz w:val="20"/>
        </w:rPr>
        <w:t>PLZ, Ort: __________________________________________________________</w:t>
      </w:r>
    </w:p>
    <w:p>
      <w:r>
        <w:rPr>
          <w:b w:val="0"/>
          <w:sz w:val="20"/>
        </w:rPr>
        <w:t>Telefonnummer: 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Firma / Institution: ________________________________________________</w:t>
      </w:r>
    </w:p>
    <w:p>
      <w:r>
        <w:rPr>
          <w:b w:val="0"/>
          <w:sz w:val="20"/>
        </w:rPr>
        <w:t>Abteilung: _________________________________________________________</w:t>
      </w:r>
    </w:p>
    <w:p>
      <w:r>
        <w:rPr>
          <w:b w:val="0"/>
          <w:sz w:val="20"/>
        </w:rPr>
        <w:t>Adresse: ___________________________________________________________</w:t>
      </w:r>
    </w:p>
    <w:p>
      <w:r>
        <w:rPr>
          <w:b w:val="0"/>
          <w:sz w:val="20"/>
        </w:rPr>
        <w:t>PLZ, Ort: __________________________________________________________</w:t>
      </w:r>
    </w:p>
    <w:p/>
    <w:p/>
    <w:p>
      <w:r>
        <w:rPr>
          <w:b/>
          <w:sz w:val="22"/>
        </w:rPr>
        <w:t>Betreff: Kündigung der Pensionierung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Pensionierung fristgerecht und gemäß den vertraglichen Vereinbarungen.</w:t>
      </w:r>
    </w:p>
    <w:p>
      <w:r>
        <w:rPr>
          <w:b w:val="0"/>
          <w:sz w:val="20"/>
        </w:rPr>
        <w:t>Ich beende meine Tätigkeit zum nächstmöglichen Zeitpunkt und stehe für eine geordnete Übergabe zur Verfügung.</w:t>
      </w:r>
    </w:p>
    <w:p/>
    <w:p>
      <w:r>
        <w:rPr>
          <w:b/>
          <w:sz w:val="22"/>
        </w:rPr>
        <w:t>Vertragliche Grundlagen</w:t>
      </w:r>
    </w:p>
    <w:p>
      <w:r>
        <w:rPr>
          <w:b w:val="0"/>
          <w:sz w:val="20"/>
        </w:rPr>
        <w:t>Die Kündigung erfolgt unter Einhaltung der vertraglich vereinbarten Kündigungsfrist und der gesetzlichen Bestimmungen.</w:t>
      </w:r>
    </w:p>
    <w:p>
      <w:r>
        <w:rPr>
          <w:b w:val="0"/>
          <w:sz w:val="20"/>
        </w:rPr>
        <w:t>Bitte bestätigen Sie mir den Erhalt dieses Schreibens und das Datum der Beendigung schriftlich.</w:t>
      </w:r>
    </w:p>
    <w:p/>
    <w:p>
      <w:r>
        <w:rPr>
          <w:b/>
          <w:sz w:val="22"/>
        </w:rPr>
        <w:t>Weitere Hinweise</w:t>
      </w:r>
    </w:p>
    <w:p>
      <w:r>
        <w:rPr>
          <w:b w:val="0"/>
          <w:sz w:val="20"/>
        </w:rPr>
        <w:t>Ich danke Ihnen für die gute Zusammenarbeit und bitte um die Ausstellung aller notwendigen Dokumente bezüglich meiner Pensionierung.</w:t>
      </w:r>
    </w:p>
    <w:p/>
    <w:p>
      <w:r>
        <w:rPr>
          <w:b w:val="0"/>
          <w:sz w:val="20"/>
        </w:rPr>
        <w:t>Mit freundlichen Grüßen,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Vor- und Nachname</w:t>
      </w:r>
    </w:p>
    <w:p/>
    <w:p/>
    <w:p>
      <w:r>
        <w:rPr>
          <w:b w:val="0"/>
          <w:sz w:val="20"/>
        </w:rPr>
        <w:t>Ort: _________________________    Datum: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https://dokumentklar.com/vorlage-kundigung-pensionierung-schweiz/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rlage-kundigung-pensionierung-schweiz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