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ZUR ABHOLUNG VON ZEUGNISSEN</w:t>
      </w:r>
    </w:p>
    <w:p/>
    <w:p>
      <w:r>
        <w:rPr>
          <w:b/>
          <w:sz w:val="20"/>
        </w:rPr>
        <w:t>Angaben des Vollmachtgebers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Geburtsdatum : 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Angaben des Bevollmächtigten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Geburtsdatum : 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Hiermit bevollmächtige ich, der Vollmachtgeber, oben genannt, den Bevollmächtigten, oben genannt, in meinem Namen und mit rechtsverbindlicher Wirkung, folgende Handlung vorzunehmen:</w:t>
      </w:r>
    </w:p>
    <w:p>
      <w:r>
        <w:rPr>
          <w:b w:val="0"/>
          <w:sz w:val="20"/>
        </w:rPr>
        <w:t>- Abholung von Schul- oder Arbeitszeugnissen bei der jeweiligen Schule, Ausbildungsstätte oder Arbeitsstelle.</w:t>
      </w:r>
    </w:p>
    <w:p>
      <w:r>
        <w:rPr>
          <w:b w:val="0"/>
          <w:sz w:val="20"/>
        </w:rPr>
        <w:t>- Empfangnahme und Unterzeichnung aller hierfür notwendigen Dokumente.</w:t>
      </w:r>
    </w:p>
    <w:p/>
    <w:p>
      <w:r>
        <w:rPr>
          <w:b/>
          <w:sz w:val="20"/>
        </w:rPr>
        <w:t>Diese Vollmacht ist gültig bis auf Widerruf und berechtigt ausdrücklich nicht zur Weiterübertragung an Dritte. Die Vollmacht gilt ausschließlich für den genannten Zweck.</w:t>
      </w:r>
    </w:p>
    <w:p/>
    <w:p>
      <w:r>
        <w:rPr>
          <w:b/>
          <w:sz w:val="20"/>
        </w:rPr>
        <w:t>Haftungsausschluss:</w:t>
      </w:r>
    </w:p>
    <w:p>
      <w:r>
        <w:rPr>
          <w:b w:val="0"/>
          <w:sz w:val="20"/>
        </w:rPr>
        <w:t>Der Vollmachtgeber stellt den Bevollmächtigten von allen Ansprüchen Dritter im Zusammenhang mit der Ausübung dieser Vollmacht frei, sofern diese im Rahmen der erteilten Vollmacht erfolgt.</w:t>
      </w:r>
    </w:p>
    <w:p/>
    <w:p>
      <w:r>
        <w:rPr>
          <w:b w:val="0"/>
          <w:sz w:val="20"/>
        </w:rPr>
        <w:t>Ort : _____________________________________________________________</w:t>
      </w:r>
    </w:p>
    <w:p>
      <w:r>
        <w:rPr>
          <w:b w:val="0"/>
          <w:sz w:val="20"/>
        </w:rPr>
        <w:t>Unterschrift des Vollmachtgebers : _________________________________</w:t>
      </w:r>
    </w:p>
    <w:p/>
    <w:p/>
    <w:p>
      <w:r>
        <w:rPr>
          <w:b w:val="0"/>
          <w:sz w:val="20"/>
        </w:rPr>
        <w:t>Unterschrift des Bevollmächtigten (zur Kenntnisnahme) : 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https://dokumentklar.com/vollmacht-zeugnis-abholen/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vollmacht-zeugnis-abholen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