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UMMELDUNG IN HAMBURG</w:t>
      </w:r>
    </w:p>
    <w:p/>
    <w:p>
      <w:r>
        <w:rPr>
          <w:b w:val="0"/>
          <w:sz w:val="20"/>
        </w:rPr>
        <w:t>Ort : ____________________________</w:t>
      </w:r>
    </w:p>
    <w:p/>
    <w:p>
      <w:r>
        <w:rPr>
          <w:b/>
          <w:sz w:val="20"/>
        </w:rPr>
        <w:t>Angaben des Vollmachtgebers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Angaben des Bevollmächtigten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Fahrzeugdaten :</w:t>
      </w:r>
    </w:p>
    <w:p>
      <w:r>
        <w:rPr>
          <w:b w:val="0"/>
          <w:sz w:val="20"/>
        </w:rPr>
        <w:t>Marke/Modell : ________________________________________________________</w:t>
      </w:r>
    </w:p>
    <w:p>
      <w:r>
        <w:rPr>
          <w:b w:val="0"/>
          <w:sz w:val="20"/>
        </w:rPr>
        <w:t>Fahrzeug-Identifizierungsnummer (FIN) : _________________________________</w:t>
      </w:r>
    </w:p>
    <w:p>
      <w:r>
        <w:rPr>
          <w:b w:val="0"/>
          <w:sz w:val="20"/>
        </w:rPr>
        <w:t>Amtliches Kennzeichen : _________________________________________________</w:t>
      </w:r>
    </w:p>
    <w:p>
      <w:r>
        <w:rPr>
          <w:b w:val="0"/>
          <w:sz w:val="20"/>
        </w:rPr>
        <w:t>Erstzulassung : _________________________________________________________</w:t>
      </w:r>
    </w:p>
    <w:p/>
    <w:p>
      <w:r>
        <w:rPr>
          <w:b/>
          <w:sz w:val="20"/>
        </w:rPr>
        <w:t>Hiermit bevollmächtige ich den oben genannten Bevollmächtigten, die Ummeldung des genannten Fahrzeugs bei der zuständigen Zulassungsstelle in Hamburg durchzuführen. Die Vollmacht umfasst insbesondere folgende Handlungen:</w:t>
      </w:r>
    </w:p>
    <w:p>
      <w:r>
        <w:rPr>
          <w:b w:val="0"/>
          <w:sz w:val="20"/>
        </w:rPr>
        <w:t>- Entgegennahme und Abgabe von Unterlagen</w:t>
      </w:r>
    </w:p>
    <w:p>
      <w:r>
        <w:rPr>
          <w:b w:val="0"/>
          <w:sz w:val="20"/>
        </w:rPr>
        <w:t>- Unterschrift von Formularen und Anträgen</w:t>
      </w:r>
    </w:p>
    <w:p>
      <w:r>
        <w:rPr>
          <w:b w:val="0"/>
          <w:sz w:val="20"/>
        </w:rPr>
        <w:t>- Zahlung anfallender Gebühren</w:t>
      </w:r>
    </w:p>
    <w:p>
      <w:r>
        <w:rPr>
          <w:b w:val="0"/>
          <w:sz w:val="20"/>
        </w:rPr>
        <w:t>- Entgegennahme von Dokumenten und Zulassungsbescheinigungen</w:t>
      </w:r>
    </w:p>
    <w:p/>
    <w:p>
      <w:r>
        <w:rPr>
          <w:b/>
          <w:sz w:val="20"/>
        </w:rPr>
        <w:t>Diese Vollmacht gilt ausschließlich für die Ummeldung des oben genannten Fahrzeugs und erlischt mit der Durchführung der Ummeldung oder durch schriftlichen Widerruf.</w:t>
      </w:r>
    </w:p>
    <w:p/>
    <w:p>
      <w:r>
        <w:rPr>
          <w:b/>
          <w:sz w:val="20"/>
        </w:rPr>
        <w:t>Haftungsausschluss und Datenschutz:</w:t>
      </w:r>
    </w:p>
    <w:p>
      <w:r>
        <w:rPr>
          <w:b w:val="0"/>
          <w:sz w:val="20"/>
        </w:rPr>
        <w:t>Der Vollmachtgeber erklärt, dass die Erteilung der Vollmacht freiwillig erfolgt und dass die übermittelten Daten im Rahmen der Zulassungsprozesse verwendet werden dürfen. Der Bevollmächtigte verpflichtet sich, die Daten vertraulich zu behandeln.</w:t>
      </w:r>
    </w:p>
    <w:p/>
    <w:p>
      <w:r>
        <w:rPr>
          <w:b/>
          <w:sz w:val="20"/>
        </w:rPr>
        <w:t>Unterschrift Vollmachtgeber :</w:t>
      </w:r>
    </w:p>
    <w:p>
      <w:r>
        <w:rPr>
          <w:b w:val="0"/>
          <w:sz w:val="20"/>
        </w:rPr>
        <w:br/>
        <w:br/>
        <w:t>__________________________________________</w:t>
      </w:r>
    </w:p>
    <w:p/>
    <w:p/>
    <w:p>
      <w:r>
        <w:rPr>
          <w:b/>
          <w:sz w:val="20"/>
        </w:rPr>
        <w:t>Unterschrift Bevollmächtigter :</w:t>
      </w:r>
    </w:p>
    <w:p>
      <w:r>
        <w:rPr>
          <w:b w:val="0"/>
          <w:sz w:val="20"/>
        </w:rPr>
        <w:br/>
        <w:br/>
        <w:t>__________________________________________</w:t>
      </w:r>
    </w:p>
    <w:p/>
    <w:p/>
    <w:p>
      <w:r>
        <w:rPr>
          <w:b w:val="0"/>
          <w:sz w:val="20"/>
        </w:rPr>
        <w:t>Ort : ____________________________</w:t>
      </w:r>
    </w:p>
    <w:p>
      <w:r>
        <w:rPr>
          <w:b w:val="0"/>
          <w:sz w:val="20"/>
        </w:rPr>
        <w:t>Datum :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https://dokumentklar.com/vollmacht-ummeldung-hamburg/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ollmacht-ummeldung-hamburg/"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