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ZUR ÜBERTRAGUNG VON TICKETS</w:t>
      </w:r>
    </w:p>
    <w:p/>
    <w:p>
      <w:r>
        <w:rPr>
          <w:b/>
          <w:sz w:val="20"/>
        </w:rPr>
        <w:t>Vollmachtgeber (Ticketinhaber) :</w:t>
      </w:r>
    </w:p>
    <w:p>
      <w:r>
        <w:rPr>
          <w:b w:val="0"/>
          <w:sz w:val="20"/>
        </w:rPr>
        <w:t>Vor- und Nachname : _________________________________________________</w:t>
      </w:r>
    </w:p>
    <w:p>
      <w:r>
        <w:rPr>
          <w:b w:val="0"/>
          <w:sz w:val="20"/>
        </w:rPr>
        <w:t>Anschrift : _________________________________________________________</w:t>
      </w:r>
    </w:p>
    <w:p>
      <w:r>
        <w:rPr>
          <w:b w:val="0"/>
          <w:sz w:val="20"/>
        </w:rPr>
        <w:t>Telefonnummer : _____________________________________________________</w:t>
      </w:r>
    </w:p>
    <w:p/>
    <w:p>
      <w:r>
        <w:rPr>
          <w:b/>
          <w:sz w:val="20"/>
        </w:rPr>
        <w:t>Vollmachtnehmer (Bevollmächtigter) :</w:t>
      </w:r>
    </w:p>
    <w:p>
      <w:r>
        <w:rPr>
          <w:b w:val="0"/>
          <w:sz w:val="20"/>
        </w:rPr>
        <w:t>Vor- und Nachname : _________________________________________________</w:t>
      </w:r>
    </w:p>
    <w:p>
      <w:r>
        <w:rPr>
          <w:b w:val="0"/>
          <w:sz w:val="20"/>
        </w:rPr>
        <w:t>Anschrift : _________________________________________________________</w:t>
      </w:r>
    </w:p>
    <w:p>
      <w:r>
        <w:rPr>
          <w:b w:val="0"/>
          <w:sz w:val="20"/>
        </w:rPr>
        <w:t>Telefonnummer : _____________________________________________________</w:t>
      </w:r>
    </w:p>
    <w:p/>
    <w:p>
      <w:r>
        <w:rPr>
          <w:b/>
          <w:sz w:val="20"/>
        </w:rPr>
        <w:t>Ticketdaten :</w:t>
      </w:r>
    </w:p>
    <w:p>
      <w:r>
        <w:rPr>
          <w:b w:val="0"/>
          <w:sz w:val="20"/>
        </w:rPr>
        <w:t>Veranstaltung : _____________________________________________________</w:t>
      </w:r>
    </w:p>
    <w:p>
      <w:r>
        <w:rPr>
          <w:b w:val="0"/>
          <w:sz w:val="20"/>
        </w:rPr>
        <w:t>Datum und Uhrzeit : _________________________________________________</w:t>
      </w:r>
    </w:p>
    <w:p>
      <w:r>
        <w:rPr>
          <w:b w:val="0"/>
          <w:sz w:val="20"/>
        </w:rPr>
        <w:t>Ticketnummer(n) : _________________________________________________</w:t>
      </w:r>
    </w:p>
    <w:p/>
    <w:p>
      <w:r>
        <w:rPr>
          <w:b/>
          <w:sz w:val="20"/>
        </w:rPr>
        <w:t>Vollmacht :</w:t>
      </w:r>
    </w:p>
    <w:p>
      <w:r>
        <w:rPr>
          <w:b w:val="0"/>
          <w:sz w:val="20"/>
        </w:rPr>
        <w:t>Hiermit bevollmächtige ich den oben genannten Vollmachtnehmer, mein Ticket/die oben genannten Tickets vollständig und rechtswirksam in meinem Namen zu übertragen, weiterzuverkaufen oder entgegenzunehmen.</w:t>
      </w:r>
    </w:p>
    <w:p/>
    <w:p>
      <w:r>
        <w:rPr>
          <w:b w:val="0"/>
          <w:sz w:val="20"/>
        </w:rPr>
        <w:t>Ich bestätige, dass ich berechtigt bin, diese Vollmacht zu erteilen und dass der Vollmachtnehmer im Rahmen dieser Vollmacht alle erforderlichen Handlungen vornehmen darf, die im Zusammenhang mit der Übertragung der Tickets stehen.</w:t>
      </w:r>
    </w:p>
    <w:p/>
    <w:p>
      <w:r>
        <w:rPr>
          <w:b w:val="0"/>
          <w:sz w:val="20"/>
        </w:rPr>
        <w:t>Diese Vollmacht gilt ausschließlich für die oben genannten Tickets und verliert ihre Gültigkeit mit Abschluss der Übertragung.</w:t>
      </w:r>
    </w:p>
    <w:p/>
    <w:p>
      <w:r>
        <w:rPr>
          <w:b/>
          <w:sz w:val="20"/>
        </w:rPr>
        <w:t>Haftungsausschluss :</w:t>
      </w:r>
    </w:p>
    <w:p>
      <w:r>
        <w:rPr>
          <w:b w:val="0"/>
          <w:sz w:val="20"/>
        </w:rPr>
        <w:t>Der Vollmachtgeber übernimmt die volle Verantwortung für die Rechtmäßigkeit der Übertragung und stellt den Vollmachtnehmer von etwaigen Ansprüchen Dritter frei.</w:t>
      </w:r>
    </w:p>
    <w:p/>
    <w:p>
      <w:r>
        <w:rPr>
          <w:b/>
          <w:sz w:val="20"/>
        </w:rPr>
        <w:t>Unterschriften :</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Vollmachtgeber</w:t>
            </w:r>
          </w:p>
        </w:tc>
        <w:tc>
          <w:tcPr>
            <w:tcW w:type="dxa" w:w="4986"/>
            <w:tcBorders>
              <w:top w:val="nil"/>
              <w:left w:val="nil"/>
              <w:bottom w:val="nil"/>
              <w:right w:val="nil"/>
              <w:insideH w:val="nil"/>
              <w:insideV w:val="nil"/>
            </w:tcBorders>
          </w:tcPr>
          <w:p>
            <w:pPr>
              <w:jc w:val="center"/>
            </w:pPr>
            <w:r>
              <w:t>Vollmachtnehmer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https://dokumentklar.com/vollmacht-ticket-ubertragen/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vollmacht-ticket-ubertragen/"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