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VOLLMACHT FÜR GERICHTSVOLLZIEHER</w:t>
      </w:r>
    </w:p>
    <w:p/>
    <w:p>
      <w:r>
        <w:rPr>
          <w:b/>
          <w:sz w:val="20"/>
        </w:rPr>
        <w:t>Angaben des Vollmachtgebers :</w:t>
      </w:r>
    </w:p>
    <w:p>
      <w:r>
        <w:rPr>
          <w:b w:val="0"/>
          <w:sz w:val="20"/>
        </w:rPr>
        <w:t>Vor- und Nachname : ___________________________________________________</w:t>
      </w:r>
    </w:p>
    <w:p>
      <w:r>
        <w:rPr>
          <w:b w:val="0"/>
          <w:sz w:val="20"/>
        </w:rPr>
        <w:t>Geburtsdatum : _______________________________________________________</w:t>
      </w:r>
    </w:p>
    <w:p>
      <w:r>
        <w:rPr>
          <w:b w:val="0"/>
          <w:sz w:val="20"/>
        </w:rPr>
        <w:t>Anschrift : ___________________________________________________________</w:t>
      </w:r>
    </w:p>
    <w:p>
      <w:r>
        <w:rPr>
          <w:b w:val="0"/>
          <w:sz w:val="20"/>
        </w:rPr>
        <w:t>Telefonnummer : ______________________________________________________</w:t>
      </w:r>
    </w:p>
    <w:p/>
    <w:p>
      <w:r>
        <w:rPr>
          <w:b/>
          <w:sz w:val="20"/>
        </w:rPr>
        <w:t>Angaben des Bevollmächtigten (Gerichtsvollzieher) :</w:t>
      </w:r>
    </w:p>
    <w:p>
      <w:r>
        <w:rPr>
          <w:b w:val="0"/>
          <w:sz w:val="20"/>
        </w:rPr>
        <w:t>Vor- und Nachname : ___________________________________________________</w:t>
      </w:r>
    </w:p>
    <w:p>
      <w:r>
        <w:rPr>
          <w:b w:val="0"/>
          <w:sz w:val="20"/>
        </w:rPr>
        <w:t>Dienststelle / Firma : _________________________________________________</w:t>
      </w:r>
    </w:p>
    <w:p>
      <w:r>
        <w:rPr>
          <w:b w:val="0"/>
          <w:sz w:val="20"/>
        </w:rPr>
        <w:t>Anschrift : ___________________________________________________________</w:t>
      </w:r>
    </w:p>
    <w:p>
      <w:r>
        <w:rPr>
          <w:b w:val="0"/>
          <w:sz w:val="20"/>
        </w:rPr>
        <w:t>Telefonnummer : ______________________________________________________</w:t>
      </w:r>
    </w:p>
    <w:p/>
    <w:p>
      <w:r>
        <w:rPr>
          <w:b/>
          <w:sz w:val="20"/>
        </w:rPr>
        <w:t>Vollmacht und Befugnisse :</w:t>
      </w:r>
    </w:p>
    <w:p>
      <w:r>
        <w:rPr>
          <w:b w:val="0"/>
          <w:sz w:val="20"/>
        </w:rPr>
        <w:t>Hiermit bevollmächtige ich den oben genannten Bevollmächtigten, in meinem Namen und mit bindender Wirkung für mich alle notwendigen Maßnahmen zu treffen und Handlungen vorzunehmen, die im Zusammenhang mit der Vollstreckung meiner Forderungen stehen.</w:t>
      </w:r>
    </w:p>
    <w:p>
      <w:r>
        <w:rPr>
          <w:b w:val="0"/>
          <w:sz w:val="20"/>
        </w:rPr>
        <w:t>Insbesondere berechtigt diese Vollmacht den Bevollmächtigten, Pfändungen durchzuführen, Zustellungen entgegenzunehmen, Auskünfte einzuholen sowie Zahlungen anzunehmen.</w:t>
      </w:r>
    </w:p>
    <w:p>
      <w:r>
        <w:rPr>
          <w:b w:val="0"/>
          <w:sz w:val="20"/>
        </w:rPr>
        <w:t>Diese Vollmacht gilt ausschließlich für Maßnahmen im Rahmen der Zwangsvollstreckung nach deutschem Recht und ist nicht übertragbar.</w:t>
      </w:r>
    </w:p>
    <w:p/>
    <w:p>
      <w:r>
        <w:rPr>
          <w:b/>
          <w:sz w:val="20"/>
        </w:rPr>
        <w:t>Haftungsausschluss :</w:t>
      </w:r>
    </w:p>
    <w:p>
      <w:r>
        <w:rPr>
          <w:b w:val="0"/>
          <w:sz w:val="20"/>
        </w:rPr>
        <w:t>Ich entbinde den Bevollmächtigten von der Verpflichtung zur Einholung weiterer Weisungen und bestätige, dass alle Handlungen im Rahmen dieser Vollmacht rechtswirksam sind.</w:t>
      </w:r>
    </w:p>
    <w:p/>
    <w:p>
      <w:r>
        <w:rPr>
          <w:b/>
          <w:sz w:val="20"/>
        </w:rPr>
        <w:t>Widerruf :</w:t>
      </w:r>
    </w:p>
    <w:p>
      <w:r>
        <w:rPr>
          <w:b w:val="0"/>
          <w:sz w:val="20"/>
        </w:rPr>
        <w:t>Diese Vollmacht kann von mir jederzeit ohne Angabe von Gründen widerrufen werden. Der Widerruf ist gegenüber dem Bevollmächtigten schriftlich zu erklären.</w:t>
      </w:r>
    </w:p>
    <w:p/>
    <w:p/>
    <w:p>
      <w:r>
        <w:rPr>
          <w:b w:val="0"/>
          <w:sz w:val="20"/>
        </w:rPr>
        <w:t>Ort : ____________________________    Datum : ____________________________</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Unterschrift Vollmachtgeber</w:t>
            </w:r>
          </w:p>
        </w:tc>
      </w:tr>
      <w:tr>
        <w:tc>
          <w:tcPr>
            <w:tcW w:type="dxa" w:w="9972"/>
            <w:tcBorders>
              <w:top w:val="nil"/>
              <w:left w:val="nil"/>
              <w:bottom w:val="nil"/>
              <w:right w:val="nil"/>
              <w:insideH w:val="nil"/>
              <w:insideV w:val="nil"/>
            </w:tcBorders>
          </w:tcPr>
          <w:p>
            <w:pPr>
              <w:jc w:val="center"/>
            </w:pPr>
            <w:r>
              <w:br/>
              <w:br/>
              <w:t>Unterschrift :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https://dokumentklar.com/vollmacht-fur-gerichtsvollzieher/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klar.com/vollmacht-fur-gerichtsvollzieher/" TargetMode="External"/><Relationship Id="rId10" Type="http://schemas.openxmlformats.org/officeDocument/2006/relationships/hyperlink" Target="https://dokument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