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VOLLMACHT ELTERLICHE SORGE DREITE</w:t>
      </w:r>
    </w:p>
    <w:p/>
    <w:p>
      <w:r>
        <w:rPr>
          <w:b/>
          <w:sz w:val="20"/>
        </w:rPr>
        <w:t>Angaben der Vollmachtgeber (Eltern) :</w:t>
      </w:r>
    </w:p>
    <w:p>
      <w:r>
        <w:rPr>
          <w:b w:val="0"/>
          <w:sz w:val="20"/>
        </w:rPr>
        <w:t>Vor- und Nachname Mutter : _________________________________________</w:t>
      </w:r>
    </w:p>
    <w:p>
      <w:r>
        <w:rPr>
          <w:b w:val="0"/>
          <w:sz w:val="20"/>
        </w:rPr>
        <w:t>Geburtsdatum Mutter : ______________________________________________</w:t>
      </w:r>
    </w:p>
    <w:p>
      <w:r>
        <w:rPr>
          <w:b w:val="0"/>
          <w:sz w:val="20"/>
        </w:rPr>
        <w:t>Anschrift Mutter : _________________________________________________</w:t>
      </w:r>
    </w:p>
    <w:p>
      <w:r>
        <w:rPr>
          <w:b w:val="0"/>
          <w:sz w:val="20"/>
        </w:rPr>
        <w:t>Vor- und Nachname Vater : __________________________________________</w:t>
      </w:r>
    </w:p>
    <w:p>
      <w:r>
        <w:rPr>
          <w:b w:val="0"/>
          <w:sz w:val="20"/>
        </w:rPr>
        <w:t>Geburtsdatum Vater : _______________________________________________</w:t>
      </w:r>
    </w:p>
    <w:p>
      <w:r>
        <w:rPr>
          <w:b w:val="0"/>
          <w:sz w:val="20"/>
        </w:rPr>
        <w:t>Anschrift Vater : _________________________________________________</w:t>
      </w:r>
    </w:p>
    <w:p/>
    <w:p>
      <w:r>
        <w:rPr>
          <w:b/>
          <w:sz w:val="20"/>
        </w:rPr>
        <w:t>Angaben der bevollmächtigten dritten Person 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Geburtsdatum : _____________________________________________________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____________________________________________________</w:t>
      </w:r>
    </w:p>
    <w:p/>
    <w:p>
      <w:r>
        <w:rPr>
          <w:b/>
          <w:sz w:val="20"/>
        </w:rPr>
        <w:t>Angaben zum/zu den Kind/Kindern :</w:t>
      </w:r>
    </w:p>
    <w:p>
      <w:r>
        <w:rPr>
          <w:b w:val="0"/>
          <w:sz w:val="20"/>
        </w:rPr>
        <w:t>Vor- und Nachname Kind 1 : _________________________________________</w:t>
      </w:r>
    </w:p>
    <w:p>
      <w:r>
        <w:rPr>
          <w:b w:val="0"/>
          <w:sz w:val="20"/>
        </w:rPr>
        <w:t>Geburtsdatum Kind 1 : ______________________________________________</w:t>
      </w:r>
    </w:p>
    <w:p>
      <w:r>
        <w:rPr>
          <w:b w:val="0"/>
          <w:sz w:val="20"/>
        </w:rPr>
        <w:t>Vor- und Nachname Kind 2 : _________________________________________</w:t>
      </w:r>
    </w:p>
    <w:p>
      <w:r>
        <w:rPr>
          <w:b w:val="0"/>
          <w:sz w:val="20"/>
        </w:rPr>
        <w:t>Geburtsdatum Kind 2 : ______________________________________________</w:t>
      </w:r>
    </w:p>
    <w:p>
      <w:r>
        <w:rPr>
          <w:b w:val="0"/>
          <w:sz w:val="20"/>
        </w:rPr>
        <w:t>Weitere Kinder (optional) : _________________________________________</w:t>
      </w:r>
    </w:p>
    <w:p/>
    <w:p>
      <w:r>
        <w:rPr>
          <w:b/>
          <w:sz w:val="20"/>
        </w:rPr>
        <w:t>Vollmachtserklärung :</w:t>
      </w:r>
    </w:p>
    <w:p>
      <w:r>
        <w:rPr>
          <w:b w:val="0"/>
          <w:sz w:val="20"/>
        </w:rPr>
        <w:t>Hiermit bevollmächtigen die Eltern die oben genannte Person, die elterliche Sorge für die genannten Kinder im Umfang der folgenden Rechte und Pflichten auszuüben:</w:t>
      </w:r>
    </w:p>
    <w:p>
      <w:r>
        <w:rPr>
          <w:b w:val="0"/>
          <w:sz w:val="20"/>
        </w:rPr>
        <w:t>1. Vertretung gegenüber Behörden, Schulen, Kindertagesstätten und sonstigen Einrichtungen.</w:t>
      </w:r>
    </w:p>
    <w:p>
      <w:r>
        <w:rPr>
          <w:b w:val="0"/>
          <w:sz w:val="20"/>
        </w:rPr>
        <w:t>2. Zustimmung zu medizinischen Maßnahmen, soweit sie zum Wohl der Kinder erforderlich sind.</w:t>
      </w:r>
    </w:p>
    <w:p>
      <w:r>
        <w:rPr>
          <w:b w:val="0"/>
          <w:sz w:val="20"/>
        </w:rPr>
        <w:t>3. Erledigung aller Angelegenheiten, die die Betreuung und das Wohlergehen der Kinder betreffen.</w:t>
      </w:r>
    </w:p>
    <w:p>
      <w:r>
        <w:rPr>
          <w:b w:val="0"/>
          <w:sz w:val="20"/>
        </w:rPr>
        <w:t>Diese Vollmacht gilt ausschließlich für die oben genannten Kinder und ist bis auf Widerruf gültig.</w:t>
      </w:r>
    </w:p>
    <w:p/>
    <w:p>
      <w:r>
        <w:rPr>
          <w:b/>
          <w:sz w:val="20"/>
        </w:rPr>
        <w:t>Haftungsausschluss :</w:t>
      </w:r>
    </w:p>
    <w:p>
      <w:r>
        <w:rPr>
          <w:b w:val="0"/>
          <w:sz w:val="20"/>
        </w:rPr>
        <w:t>Die Vollmachtgeber entbinden die bevollmächtigte Person nicht von der Sorgfaltspflicht und behalten sich vor, diese Vollmacht jederzeit zu widerrufen.</w:t>
      </w:r>
    </w:p>
    <w:p/>
    <w:p>
      <w:r>
        <w:rPr>
          <w:b w:val="0"/>
          <w:sz w:val="20"/>
        </w:rPr>
        <w:t>Ort : ________________________________________________________________</w:t>
      </w:r>
    </w:p>
    <w:p>
      <w:r>
        <w:rPr>
          <w:b w:val="0"/>
          <w:sz w:val="20"/>
        </w:rPr>
        <w:t>Datum : 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MUTTER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VATER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https://dokumentklar.com/vollmacht-elterliche-sorge-dritte-muster/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vollmacht-elterliche-sorge-dritte-muster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