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UND AUFSICHTSPFLICHT UNTER 18 JAHREN</w:t>
      </w:r>
    </w:p>
    <w:p/>
    <w:p>
      <w:r>
        <w:rPr>
          <w:b/>
          <w:sz w:val="20"/>
        </w:rPr>
        <w:t>Angaben des Vollmachtgebers (Erziehungsberechtigte/r) :</w:t>
      </w:r>
    </w:p>
    <w:p>
      <w:r>
        <w:rPr>
          <w:b w:val="0"/>
          <w:sz w:val="20"/>
        </w:rPr>
        <w:t>Vor- und Nachname : 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Angaben des Bevollmächtigten (Person, der die Aufsicht übertragen wird) :</w:t>
      </w:r>
    </w:p>
    <w:p>
      <w:r>
        <w:rPr>
          <w:b w:val="0"/>
          <w:sz w:val="20"/>
        </w:rPr>
        <w:t>Vor- und Nachname : 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Vollmacht und Aufsichtspflicht :</w:t>
      </w:r>
    </w:p>
    <w:p>
      <w:r>
        <w:rPr>
          <w:b w:val="0"/>
          <w:sz w:val="20"/>
        </w:rPr>
        <w:t>Hiermit bevollmächtige ich, der/die Unterzeichnende, die oben genannte Person, die Aufsichtspflicht über mein/e minderjährige/n Kind/er im Alter unter 18 Jahren für den Zeitraum der vereinbarten Betreuung wahrzunehmen. Die bevollmächtigte Person ist berechtigt, in meinem Namen Entscheidungen zu treffen, die die Sicherheit, Gesundheit und das Wohlbefinden meines Kindes betreffen.</w:t>
      </w:r>
    </w:p>
    <w:p/>
    <w:p>
      <w:r>
        <w:rPr>
          <w:b/>
          <w:sz w:val="20"/>
        </w:rPr>
        <w:t>Angaben zum/zu den minderjährigen Kind/ern :</w:t>
      </w:r>
    </w:p>
    <w:p>
      <w:r>
        <w:rPr>
          <w:b w:val="0"/>
          <w:sz w:val="20"/>
        </w:rPr>
        <w:t>Vor- und Nachname : _________________________________________________</w:t>
      </w:r>
    </w:p>
    <w:p>
      <w:r>
        <w:rPr>
          <w:b w:val="0"/>
          <w:sz w:val="20"/>
        </w:rPr>
        <w:t>Geburtsdatum : ______________________________________________________</w:t>
      </w:r>
    </w:p>
    <w:p>
      <w:r>
        <w:rPr>
          <w:b w:val="0"/>
          <w:sz w:val="20"/>
        </w:rPr>
        <w:t>Besondere Hinweise (z.B. Allergien, Medikamente) : _______________________</w:t>
      </w:r>
    </w:p>
    <w:p/>
    <w:p>
      <w:r>
        <w:rPr>
          <w:b/>
          <w:sz w:val="20"/>
        </w:rPr>
        <w:t>Pflichten des Bevollmächtigten :</w:t>
      </w:r>
    </w:p>
    <w:p>
      <w:r>
        <w:rPr>
          <w:b w:val="0"/>
          <w:sz w:val="20"/>
        </w:rPr>
        <w:t>Der Bevollmächtigte verpflichtet sich, die Aufsichtspflicht sorgfältig und gewissenhaft auszuüben. Er haftet für Schäden, die durch grobe Fahrlässigkeit oder Vorsatz entstehen.</w:t>
      </w:r>
    </w:p>
    <w:p/>
    <w:p>
      <w:r>
        <w:rPr>
          <w:b/>
          <w:sz w:val="20"/>
        </w:rPr>
        <w:t>Haftungsausschluss :</w:t>
      </w:r>
    </w:p>
    <w:p>
      <w:r>
        <w:rPr>
          <w:b w:val="0"/>
          <w:sz w:val="20"/>
        </w:rPr>
        <w:t>Die Haftung des Vollmachtgebers für Schäden, die während der Ausübung der Aufsichtspflicht durch die bevollmächtigte Person entstehen, ist im Rahmen der gesetzlichen Bestimmungen geregelt.</w:t>
      </w:r>
    </w:p>
    <w:p/>
    <w:p>
      <w:r>
        <w:rPr>
          <w:b/>
          <w:sz w:val="20"/>
        </w:rPr>
        <w:t>Geltungsdauer :</w:t>
      </w:r>
    </w:p>
    <w:p>
      <w:r>
        <w:rPr>
          <w:b w:val="0"/>
          <w:sz w:val="20"/>
        </w:rPr>
        <w:t>Diese Vollmacht gilt für den Zeitraum der Betreuung und endet mit dem Ablauf des vereinbarten Betreuungszeitraums oder durch schriftlichen Widerruf.</w:t>
      </w:r>
    </w:p>
    <w:p/>
    <w:p/>
    <w:p>
      <w:r>
        <w:rPr>
          <w:b w:val="0"/>
          <w:sz w:val="20"/>
        </w:rPr>
        <w:t>Ort : _______________________________________    Datum :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(Erziehungsberechtigte/r)</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 __________________________</w:t>
            </w:r>
          </w:p>
        </w:tc>
        <w:tc>
          <w:tcPr>
            <w:tcW w:type="dxa" w:w="4986"/>
            <w:tcBorders>
              <w:top w:val="nil"/>
              <w:left w:val="nil"/>
              <w:bottom w:val="nil"/>
              <w:right w:val="nil"/>
              <w:insideH w:val="nil"/>
              <w:insideV w:val="nil"/>
            </w:tcBorders>
          </w:tcPr>
          <w:p>
            <w:pPr>
              <w:jc w:val="center"/>
            </w:pPr>
            <w:r>
              <w:br/>
              <w:br/>
              <w:t>Unterschrift : __________________________</w:t>
            </w:r>
          </w:p>
        </w:tc>
      </w:tr>
      <w:tr>
        <w:tc>
          <w:tcPr>
            <w:tcW w:type="dxa" w:w="4986"/>
            <w:tcBorders>
              <w:top w:val="nil"/>
              <w:left w:val="nil"/>
              <w:bottom w:val="nil"/>
              <w:right w:val="nil"/>
              <w:insideH w:val="nil"/>
              <w:insideV w:val="nil"/>
            </w:tcBorders>
          </w:tcPr>
          <w:p>
            <w:pPr>
              <w:jc w:val="center"/>
            </w:pPr>
            <w:r>
              <w:t>Name : _________________________________</w:t>
            </w:r>
          </w:p>
        </w:tc>
        <w:tc>
          <w:tcPr>
            <w:tcW w:type="dxa" w:w="4986"/>
            <w:tcBorders>
              <w:top w:val="nil"/>
              <w:left w:val="nil"/>
              <w:bottom w:val="nil"/>
              <w:right w:val="nil"/>
              <w:insideH w:val="nil"/>
              <w:insideV w:val="nil"/>
            </w:tcBorders>
          </w:tcPr>
          <w:p>
            <w:pPr>
              <w:jc w:val="center"/>
            </w:pPr>
            <w:r>
              <w:t>Name :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https://dokumentklar.com/vollmacht-aufsichtspflicht-unter-18-muster/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ollmacht-aufsichtspflicht-unter-18-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