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VOB-VERTRAGS DURCH DEN AUFTRAGNEHMER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Auftragnehmers :</w:t>
      </w:r>
    </w:p>
    <w:p>
      <w:r>
        <w:rPr>
          <w:b w:val="0"/>
          <w:sz w:val="20"/>
        </w:rPr>
        <w:t>Name / 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Angaben des Auftraggebers :</w:t>
      </w:r>
    </w:p>
    <w:p>
      <w:r>
        <w:rPr>
          <w:b w:val="0"/>
          <w:sz w:val="20"/>
        </w:rPr>
        <w:t>Name / Firma : 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_______________________________________________________________</w:t>
      </w:r>
    </w:p>
    <w:p>
      <w:r>
        <w:rPr>
          <w:b w:val="0"/>
          <w:sz w:val="20"/>
        </w:rPr>
        <w:t>Vertreten durch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/>
    <w:p>
      <w:r>
        <w:rPr>
          <w:b/>
          <w:sz w:val="20"/>
        </w:rPr>
        <w:t>Vertragsdaten :</w:t>
      </w:r>
    </w:p>
    <w:p>
      <w:r>
        <w:rPr>
          <w:b w:val="0"/>
          <w:sz w:val="20"/>
        </w:rPr>
        <w:t>Vertragstyp : VOB/B Werkvertrag</w:t>
      </w:r>
    </w:p>
    <w:p>
      <w:r>
        <w:rPr>
          <w:b w:val="0"/>
          <w:sz w:val="20"/>
        </w:rPr>
        <w:t>Vertragsgegenstand : ______________________________________________________</w:t>
      </w:r>
    </w:p>
    <w:p>
      <w:r>
        <w:rPr>
          <w:b w:val="0"/>
          <w:sz w:val="20"/>
        </w:rPr>
        <w:t>Vertragsnummer / Auftragsnummer : _________________________________________</w:t>
      </w:r>
    </w:p>
    <w:p>
      <w:r>
        <w:rPr>
          <w:b w:val="0"/>
          <w:sz w:val="20"/>
        </w:rPr>
        <w:t>Datum des Vertragsschlusses : _____________________________________________</w:t>
      </w:r>
    </w:p>
    <w:p/>
    <w:p>
      <w:r>
        <w:rPr>
          <w:b/>
          <w:sz w:val="20"/>
        </w:rPr>
        <w:t>Kündigungserklärung :</w:t>
      </w:r>
    </w:p>
    <w:p>
      <w:r>
        <w:rPr>
          <w:b w:val="0"/>
          <w:sz w:val="20"/>
        </w:rPr>
        <w:t>Hiermit kündige ich als Auftragnehmer den o.g. VOB/B-Werkvertrag fristgerecht und ordentlich gemäß den vertraglichen und gesetzlichen Bestimmungen.</w:t>
      </w:r>
    </w:p>
    <w:p/>
    <w:p>
      <w:r>
        <w:rPr>
          <w:b/>
          <w:sz w:val="20"/>
        </w:rPr>
        <w:t>Begründung (optional) :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</w:t>
      </w:r>
    </w:p>
    <w:p/>
    <w:p>
      <w:r>
        <w:rPr>
          <w:b/>
          <w:sz w:val="20"/>
        </w:rPr>
        <w:t>Hinweise :</w:t>
      </w:r>
    </w:p>
    <w:p>
      <w:r>
        <w:rPr>
          <w:b w:val="0"/>
          <w:sz w:val="20"/>
        </w:rPr>
        <w:t>1. Die Kündigung erfolgt unter Einhaltung der vertraglich vereinbarten Kündigungsfrist.</w:t>
      </w:r>
    </w:p>
    <w:p>
      <w:r>
        <w:rPr>
          <w:b w:val="0"/>
          <w:sz w:val="20"/>
        </w:rPr>
        <w:t>2. Bis zum Wirksamwerden der Kündigung werden die vertraglichen Leistungen ordnungsgemäß erbracht.</w:t>
      </w:r>
    </w:p>
    <w:p>
      <w:r>
        <w:rPr>
          <w:b w:val="0"/>
          <w:sz w:val="20"/>
        </w:rPr>
        <w:t>3. Eventuelle Schadensersatzansprüche bleiben unberührt.</w:t>
      </w:r>
    </w:p>
    <w:p/>
    <w:p>
      <w:r>
        <w:rPr>
          <w:b w:val="0"/>
          <w:sz w:val="20"/>
        </w:rPr>
        <w:t>Ich bitte um schriftliche Bestätigung der Kündigung.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https://dokumentklar.com/vob-kundigung-durch-auftragnehmer-muster/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vob-kundigung-durch-auftragnehmer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