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VERZICHTSERKLÄRUNG AUF DAS SORGERECHT</w:t>
      </w:r>
    </w:p>
    <w:p/>
    <w:p>
      <w:r>
        <w:rPr>
          <w:b/>
          <w:sz w:val="20"/>
        </w:rPr>
        <w:t>Hiermit erkläre ich, der/die Unterzeichnende, auf das gemeinsame Sorgerecht für das unten genannte Kind zu verzichten.</w:t>
      </w:r>
    </w:p>
    <w:p/>
    <w:p>
      <w:r>
        <w:rPr>
          <w:b/>
          <w:sz w:val="20"/>
        </w:rPr>
        <w:t>Angaben zum Kind :</w:t>
      </w:r>
    </w:p>
    <w:p>
      <w:r>
        <w:rPr>
          <w:b w:val="0"/>
          <w:sz w:val="20"/>
        </w:rPr>
        <w:t>Vor- und Nachname : ________________________________________________</w:t>
      </w:r>
    </w:p>
    <w:p>
      <w:r>
        <w:rPr>
          <w:b w:val="0"/>
          <w:sz w:val="20"/>
        </w:rPr>
        <w:t>Geburtsdatum : ____________________________________________________</w:t>
      </w:r>
    </w:p>
    <w:p/>
    <w:p>
      <w:r>
        <w:rPr>
          <w:b/>
          <w:sz w:val="20"/>
        </w:rPr>
        <w:t>Angaben zur verzichtenden Person :</w:t>
      </w:r>
    </w:p>
    <w:p>
      <w:r>
        <w:rPr>
          <w:b w:val="0"/>
          <w:sz w:val="20"/>
        </w:rPr>
        <w:t>Vor- und Nachname : ________________________________________________</w:t>
      </w:r>
    </w:p>
    <w:p>
      <w:r>
        <w:rPr>
          <w:b w:val="0"/>
          <w:sz w:val="20"/>
        </w:rPr>
        <w:t>Geburtsdatum : 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p>
      <w:r>
        <w:rPr>
          <w:b/>
          <w:sz w:val="20"/>
        </w:rPr>
        <w:t>Erklärung des Verzichts :</w:t>
      </w:r>
    </w:p>
    <w:p>
      <w:r>
        <w:rPr>
          <w:b w:val="0"/>
          <w:sz w:val="20"/>
        </w:rPr>
        <w:t>Ich verzichte hiermit ausdrücklich und unwiderruflich auf mein gemeinsames Sorgerecht für das oben genannte Kind. Mir ist bekannt, dass durch diesen Verzicht die alleinige Sorgepflicht auf die andere sorgeberechtigte Person übergeht.</w:t>
      </w:r>
    </w:p>
    <w:p/>
    <w:p>
      <w:r>
        <w:rPr>
          <w:b w:val="0"/>
          <w:sz w:val="20"/>
        </w:rPr>
        <w:t>Ich wurde darüber belehrt, dass dieser Verzicht nur mit Zustimmung des Familiengerichts wirksam wird. Mir ist ebenfalls bewusst, dass ich jederzeit das Recht habe, das Sorgerecht rückwirkend zu beantragen.</w:t>
      </w:r>
    </w:p>
    <w:p/>
    <w:p>
      <w:r>
        <w:rPr>
          <w:b/>
          <w:sz w:val="20"/>
        </w:rPr>
        <w:t>Haftungsausschluss :</w:t>
      </w:r>
    </w:p>
    <w:p>
      <w:r>
        <w:rPr>
          <w:b w:val="0"/>
          <w:sz w:val="20"/>
        </w:rPr>
        <w:t>Diese Erklärung ersetzt keine gerichtliche Entscheidung. Ich bestätige, dass ich diese Erklärung aus freiem Willen abgebe und über die rechtlichen Folgen umfassend informiert wurde.</w:t>
      </w:r>
    </w:p>
    <w:p/>
    <w:p>
      <w:r>
        <w:rPr>
          <w:b w:val="0"/>
          <w:sz w:val="20"/>
        </w:rPr>
        <w:t>Ort : _____________________________________________________________</w:t>
      </w:r>
    </w:p>
    <w:p>
      <w:r>
        <w:rPr>
          <w:b w:val="0"/>
          <w:sz w:val="20"/>
        </w:rPr>
        <w:t>Datum :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Verzichtende Person</w:t>
            </w:r>
          </w:p>
        </w:tc>
        <w:tc>
          <w:tcPr>
            <w:tcW w:type="dxa" w:w="4986"/>
            <w:tcBorders>
              <w:top w:val="nil"/>
              <w:left w:val="nil"/>
              <w:bottom w:val="nil"/>
              <w:right w:val="nil"/>
              <w:insideH w:val="nil"/>
              <w:insideV w:val="nil"/>
            </w:tcBorders>
          </w:tcPr>
          <w:p>
            <w:pPr>
              <w:jc w:val="center"/>
            </w:pPr>
            <w:r>
              <w:t>Beurkundende Person / Zeuge</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https://dokumentklar.com/verzichtserklarung-sorgerecht-vordruck/</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verzichtserklarung-sorgerecht-vordruck/"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