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VERZICHTSERKLÄRUNG</w:t>
      </w:r>
    </w:p>
    <w:p/>
    <w:p>
      <w:r>
        <w:rPr>
          <w:b w:val="0"/>
          <w:sz w:val="20"/>
        </w:rPr>
        <w:t>Ich, der/die Unterzeichnende, erkläre hiermit ausdrücklich und unwiderruflich, auf sämtliche Ansprüche, Rechte und Forderungen hinsichtlich des nachfolgend bezeichneten Grundstücks/Gebäudes zu verzichten.</w:t>
      </w:r>
    </w:p>
    <w:p/>
    <w:p>
      <w:r>
        <w:rPr>
          <w:b/>
          <w:sz w:val="20"/>
        </w:rPr>
        <w:t>Angaben zum Haus/Musterobjekt :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Grundstücksnummer : __________________________________________________</w:t>
      </w:r>
    </w:p>
    <w:p>
      <w:r>
        <w:rPr>
          <w:b w:val="0"/>
          <w:sz w:val="20"/>
        </w:rPr>
        <w:t>Beschreibung des Objekts : ____________________________________________</w:t>
      </w:r>
    </w:p>
    <w:p/>
    <w:p>
      <w:r>
        <w:rPr>
          <w:b/>
          <w:sz w:val="20"/>
        </w:rPr>
        <w:t>Angaben der verzichtenden Person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Verzichtserklärung :</w:t>
      </w:r>
    </w:p>
    <w:p>
      <w:r>
        <w:rPr>
          <w:b w:val="0"/>
          <w:sz w:val="20"/>
        </w:rPr>
        <w:t>Hiermit verzichte ich ausdrücklich und endgültig auf alle Rechte, Ansprüche, Forderungen und Nutzungen in Bezug auf das oben genannte Haus/Musterobjekt, insbesondere auf Eigentumsrechte, Nutzungsrechte, Mieterrechte oder sonstige Ansprüche jeder Art.</w:t>
      </w:r>
    </w:p>
    <w:p>
      <w:r>
        <w:rPr>
          <w:b w:val="0"/>
          <w:sz w:val="20"/>
        </w:rPr>
        <w:t>Mir ist bekannt, dass dieser Verzicht unwiderruflich ist und keine zukünftigen Ansprüche geltend gemacht werden können.</w:t>
      </w:r>
    </w:p>
    <w:p/>
    <w:p>
      <w:r>
        <w:rPr>
          <w:b/>
          <w:sz w:val="20"/>
        </w:rPr>
        <w:t>Rechtsfolgen :</w:t>
      </w:r>
    </w:p>
    <w:p>
      <w:r>
        <w:rPr>
          <w:b w:val="0"/>
          <w:sz w:val="20"/>
        </w:rPr>
        <w:t>Diese Erklärung wird Bestandteil aller relevanten Verträge und Vereinbarungen und entfaltet volle rechtliche Wirksamkeit gegenüber allen Beteiligten.</w:t>
      </w:r>
    </w:p>
    <w:p>
      <w:r>
        <w:rPr>
          <w:b w:val="0"/>
          <w:sz w:val="20"/>
        </w:rPr>
        <w:t>Die Verzichtserklärung ist freiwillig und ohne Zwang abgegeben worden.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Der Verzichtende übernimmt keine Haftung für Schäden, die aus der Aufgabe der Rechte entstehen können.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Unterschrift : 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Verzichtende 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/ Vertreter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https://dokumentklar.com/verzichtserklarung-haus-muster/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verzichtserklarung-haus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