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VERTRAGSÜBERNAHME - MUSTER</w:t>
      </w:r>
    </w:p>
    <w:p/>
    <w:p>
      <w:r>
        <w:rPr>
          <w:b/>
          <w:sz w:val="20"/>
        </w:rPr>
        <w:t>Vertragspartner 1 (Übergeber) :</w:t>
      </w:r>
    </w:p>
    <w:p>
      <w:r>
        <w:rPr>
          <w:b w:val="0"/>
          <w:sz w:val="20"/>
        </w:rPr>
        <w:t>Name, Vorname : 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Vertragspartner 2 (Übernehmer) :</w:t>
      </w:r>
    </w:p>
    <w:p>
      <w:r>
        <w:rPr>
          <w:b w:val="0"/>
          <w:sz w:val="20"/>
        </w:rPr>
        <w:t>Name, Vorname : 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Vertragsgegenstand :</w:t>
      </w:r>
    </w:p>
    <w:p>
      <w:r>
        <w:rPr>
          <w:b w:val="0"/>
          <w:sz w:val="20"/>
        </w:rPr>
        <w:t>Der Übergeber überträgt hiermit dem Übernehmer das im Folgenden beschriebene Vermögen bzw. die Rechte: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Zustand und Übernahme :</w:t>
      </w:r>
    </w:p>
    <w:p>
      <w:r>
        <w:rPr>
          <w:b w:val="0"/>
          <w:sz w:val="20"/>
        </w:rPr>
        <w:t>Der Übernehmer bestätigt, dass er den Zustand des Vermögens bzw. der Rechte geprüft hat und diese wie beschrieben übernimmt.</w:t>
      </w:r>
    </w:p>
    <w:p/>
    <w:p>
      <w:r>
        <w:rPr>
          <w:b/>
          <w:sz w:val="20"/>
        </w:rPr>
        <w:t>Übernahmebedingungen :</w:t>
      </w:r>
    </w:p>
    <w:p>
      <w:r>
        <w:rPr>
          <w:b w:val="0"/>
          <w:sz w:val="20"/>
        </w:rPr>
        <w:t>Die Übernahme erfolgt unter den folgenden Bedingungen: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Haftungsausschluss :</w:t>
      </w:r>
    </w:p>
    <w:p>
      <w:r>
        <w:rPr>
          <w:b w:val="0"/>
          <w:sz w:val="20"/>
        </w:rPr>
        <w:t>Der Übergeber haftet nicht für Mängel, die nach der Übernahme auftreten. Die Übernahme erfolgt im vorgefundenen Zustand, ohne weitere Gewährleistung.</w:t>
      </w:r>
    </w:p>
    <w:p/>
    <w:p>
      <w:r>
        <w:rPr>
          <w:b/>
          <w:sz w:val="20"/>
        </w:rPr>
        <w:t>Pflichten der Parteien :</w:t>
      </w:r>
    </w:p>
    <w:p>
      <w:r>
        <w:rPr>
          <w:b w:val="0"/>
          <w:sz w:val="20"/>
        </w:rPr>
        <w:t>Der Übergeber verpflichtet sich, alle notwendigen Unterlagen vollständig zu übergeben.</w:t>
      </w:r>
    </w:p>
    <w:p>
      <w:r>
        <w:rPr>
          <w:b w:val="0"/>
          <w:sz w:val="20"/>
        </w:rPr>
        <w:t>Der Übernehmer verpflichtet sich, die Übernahme gemäß den vereinbarten Bedingungen durchzuführen.</w:t>
      </w:r>
    </w:p>
    <w:p/>
    <w:p>
      <w:r>
        <w:rPr>
          <w:b/>
          <w:sz w:val="20"/>
        </w:rPr>
        <w:t>Schlussbestimmungen :</w:t>
      </w:r>
    </w:p>
    <w:p>
      <w:r>
        <w:rPr>
          <w:b w:val="0"/>
          <w:sz w:val="20"/>
        </w:rPr>
        <w:t>Sollten einzelne Bestimmungen dieses Vertrages unwirksam sein, berührt dies nicht die Wirksamkeit der übrigen Bestimmungen.</w:t>
      </w:r>
    </w:p>
    <w:p>
      <w:r>
        <w:rPr>
          <w:b w:val="0"/>
          <w:sz w:val="20"/>
        </w:rPr>
        <w:t>Es gilt deutsches Recht. Gerichtsstand ist der Wohnsitz des Übergebers.</w:t>
      </w:r>
    </w:p>
    <w:p/>
    <w:p/>
    <w:p>
      <w:r>
        <w:rPr>
          <w:b w:val="0"/>
          <w:sz w:val="20"/>
        </w:rPr>
        <w:t>Ort : __________________________________________________________</w:t>
      </w:r>
    </w:p>
    <w:p>
      <w:r>
        <w:rPr>
          <w:b w:val="0"/>
          <w:sz w:val="20"/>
        </w:rPr>
        <w:t>Datum : 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https://dokumentklar.com/vertragsubernahme-muster/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vertragsubernahme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