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VERTRAG ÜBER DIE MODERATION</w:t>
      </w:r>
    </w:p>
    <w:p/>
    <w:p>
      <w:r>
        <w:rPr>
          <w:b w:val="0"/>
          <w:sz w:val="20"/>
        </w:rPr>
        <w:t>Ort : ____________________________</w:t>
      </w:r>
    </w:p>
    <w:p/>
    <w:p>
      <w:r>
        <w:rPr>
          <w:b/>
          <w:sz w:val="20"/>
        </w:rPr>
        <w:t>Angaben der Parteien:</w:t>
      </w:r>
    </w:p>
    <w:p>
      <w:r>
        <w:rPr>
          <w:b w:val="0"/>
          <w:sz w:val="20"/>
        </w:rPr>
        <w:t>Auftraggeber (Name, Anschrift) : ______________________________________________</w:t>
      </w:r>
    </w:p>
    <w:p>
      <w:r>
        <w:rPr>
          <w:b w:val="0"/>
          <w:sz w:val="20"/>
        </w:rPr>
        <w:t>Telefonnummer : _______________________________________________________________</w:t>
      </w:r>
    </w:p>
    <w:p/>
    <w:p>
      <w:r>
        <w:rPr>
          <w:b w:val="0"/>
          <w:sz w:val="20"/>
        </w:rPr>
        <w:t>Moderator (Name, Anschrift) : _________________________________________________</w:t>
      </w:r>
    </w:p>
    <w:p>
      <w:r>
        <w:rPr>
          <w:b w:val="0"/>
          <w:sz w:val="20"/>
        </w:rPr>
        <w:t>Telefonnummer : _______________________________________________________________</w:t>
      </w:r>
    </w:p>
    <w:p/>
    <w:p>
      <w:r>
        <w:rPr>
          <w:b/>
          <w:sz w:val="20"/>
        </w:rPr>
        <w:t>Vertragsgegenstand:</w:t>
      </w:r>
    </w:p>
    <w:p>
      <w:r>
        <w:rPr>
          <w:b w:val="0"/>
          <w:sz w:val="20"/>
        </w:rPr>
        <w:t>Der Moderator verpflichtet sich, die Moderation der Veranstaltung gemäß den vereinbarten Bedingungen durchzuführen. Der Auftraggeber beauftragt den Moderator hiermit mit der Moderation.</w:t>
      </w:r>
    </w:p>
    <w:p/>
    <w:p>
      <w:r>
        <w:rPr>
          <w:b/>
          <w:sz w:val="20"/>
        </w:rPr>
        <w:t>Leistungsbeschreibung:</w:t>
      </w:r>
    </w:p>
    <w:p>
      <w:r>
        <w:rPr>
          <w:b w:val="0"/>
          <w:sz w:val="20"/>
        </w:rPr>
        <w:t>Die Moderation umfasst die Leitung und Steuerung der Veranstaltung, einschließlich der Begrüßung, Vorstellung der Programmpunkte, zeitliche Koordination und den Abschluss der Veranstaltung.</w:t>
      </w:r>
    </w:p>
    <w:p/>
    <w:p>
      <w:r>
        <w:rPr>
          <w:b/>
          <w:sz w:val="20"/>
        </w:rPr>
        <w:t>Honorar und Zahlungsbedingungen:</w:t>
      </w:r>
    </w:p>
    <w:p>
      <w:r>
        <w:rPr>
          <w:b w:val="0"/>
          <w:sz w:val="20"/>
        </w:rPr>
        <w:t>Das Honorar beträgt ___________________ EUR (netto).</w:t>
      </w:r>
    </w:p>
    <w:p>
      <w:r>
        <w:rPr>
          <w:b w:val="0"/>
          <w:sz w:val="20"/>
        </w:rPr>
        <w:t>Die Zahlung erfolgt wie folgt: __________________________________________________</w:t>
      </w:r>
    </w:p>
    <w:p/>
    <w:p>
      <w:r>
        <w:rPr>
          <w:b/>
          <w:sz w:val="20"/>
        </w:rPr>
        <w:t>Pflichten des Moderators:</w:t>
      </w:r>
    </w:p>
    <w:p>
      <w:r>
        <w:rPr>
          <w:b w:val="0"/>
          <w:sz w:val="20"/>
        </w:rPr>
        <w:t>Der Moderator verpflichtet sich, die Moderation fachgerecht und pünktlich durchzuführen und die vereinbarten Leistungen zu erbringen.</w:t>
      </w:r>
    </w:p>
    <w:p/>
    <w:p>
      <w:r>
        <w:rPr>
          <w:b/>
          <w:sz w:val="20"/>
        </w:rPr>
        <w:t>Pflichten des Auftraggebers:</w:t>
      </w:r>
    </w:p>
    <w:p>
      <w:r>
        <w:rPr>
          <w:b w:val="0"/>
          <w:sz w:val="20"/>
        </w:rPr>
        <w:t>Der Auftraggeber sorgt für die erforderlichen technischen Voraussetzungen und informiert den Moderator rechtzeitig über den Ablauf und Besonderheiten der Veranstaltung.</w:t>
      </w:r>
    </w:p>
    <w:p/>
    <w:p>
      <w:r>
        <w:rPr>
          <w:b/>
          <w:sz w:val="20"/>
        </w:rPr>
        <w:t>Haftung:</w:t>
      </w:r>
    </w:p>
    <w:p>
      <w:r>
        <w:rPr>
          <w:b w:val="0"/>
          <w:sz w:val="20"/>
        </w:rPr>
        <w:t>Die Haftung des Moderators für leichte Fahrlässigkeit ist ausgeschlossen, sofern keine vertragswesentlichen Pflichten verletzt werden. Die Haftung bei Personenschäden bleibt unberührt.</w:t>
      </w:r>
    </w:p>
    <w:p/>
    <w:p>
      <w:r>
        <w:rPr>
          <w:b/>
          <w:sz w:val="20"/>
        </w:rPr>
        <w:t>Vertragsdauer und Kündigung:</w:t>
      </w:r>
    </w:p>
    <w:p>
      <w:r>
        <w:rPr>
          <w:b w:val="0"/>
          <w:sz w:val="20"/>
        </w:rPr>
        <w:t>Dieser Vertrag tritt mit Unterzeichnung in Kraft und endet mit der vollständigen Durchführung der Moderation. Eine Kündigung vor Leistungserbringung ist nur aus wichtigem Grund zulässig.</w:t>
      </w:r>
    </w:p>
    <w:p/>
    <w:p>
      <w:r>
        <w:rPr>
          <w:b/>
          <w:sz w:val="20"/>
        </w:rPr>
        <w:t>Datenschutz:</w:t>
      </w:r>
    </w:p>
    <w:p>
      <w:r>
        <w:rPr>
          <w:b w:val="0"/>
          <w:sz w:val="20"/>
        </w:rPr>
        <w:t>Die Parteien verpflichten sich, alle personenbezogenen Daten vertraulich zu behandeln und die geltenden Datenschutzbestimmungen einzuhalten.</w:t>
      </w:r>
    </w:p>
    <w:p/>
    <w:p>
      <w:r>
        <w:rPr>
          <w:b/>
          <w:sz w:val="20"/>
        </w:rPr>
        <w:t>Schlussbestimmungen:</w:t>
      </w:r>
    </w:p>
    <w:p>
      <w:r>
        <w:rPr>
          <w:b w:val="0"/>
          <w:sz w:val="20"/>
        </w:rPr>
        <w:t>Änderungen und Ergänzungen dieses Vertrages bedürfen der Schriftform. Sollten einzelne Bestimmungen dieses Vertrages unwirksam sein, bleibt die Wirksamkeit der übrigen Bestimmungen davon unberührt. Gerichtsstand ist, soweit zulässig, der Sitz des Auftraggebers.</w:t>
      </w:r>
    </w:p>
    <w:p/>
    <w:p/>
    <w:p>
      <w:r>
        <w:rPr>
          <w:b w:val="0"/>
          <w:sz w:val="20"/>
        </w:rPr>
        <w:t>Ort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MODERATOR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https://dokumentklar.com/vertrag-moderation/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vertrag-moderation/"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