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AN DEN VERMieter</w:t>
      </w:r>
    </w:p>
    <w:p>
      <w:pPr>
        <w:jc w:val="center"/>
      </w:pPr>
      <w:r>
        <w:rPr>
          <w:b/>
          <w:sz w:val="20"/>
        </w:rPr>
        <w:t>Information über den Tod des Mieters</w:t>
      </w:r>
    </w:p>
    <w:p/>
    <w:p/>
    <w:p>
      <w:r>
        <w:rPr>
          <w:b/>
          <w:sz w:val="20"/>
        </w:rPr>
        <w:t>Absender :</w:t>
      </w:r>
    </w:p>
    <w:p>
      <w:r>
        <w:rPr>
          <w:b w:val="0"/>
          <w:sz w:val="20"/>
        </w:rPr>
        <w:t>Name des Vermieters : ____________________________________________</w:t>
      </w:r>
    </w:p>
    <w:p>
      <w:r>
        <w:rPr>
          <w:b w:val="0"/>
          <w:sz w:val="20"/>
        </w:rPr>
        <w:t>Anschrift : _______________________________________________________</w:t>
      </w:r>
    </w:p>
    <w:p>
      <w:r>
        <w:rPr>
          <w:b w:val="0"/>
          <w:sz w:val="20"/>
        </w:rPr>
        <w:t>Telefonnummer : _________________________________________________</w:t>
      </w:r>
    </w:p>
    <w:p/>
    <w:p>
      <w:r>
        <w:rPr>
          <w:b/>
          <w:sz w:val="20"/>
        </w:rPr>
        <w:t>Empfänger :</w:t>
      </w:r>
    </w:p>
    <w:p>
      <w:r>
        <w:rPr>
          <w:b w:val="0"/>
          <w:sz w:val="20"/>
        </w:rPr>
        <w:t>Name : ___________________________________________________________</w:t>
      </w:r>
    </w:p>
    <w:p>
      <w:r>
        <w:rPr>
          <w:b w:val="0"/>
          <w:sz w:val="20"/>
        </w:rPr>
        <w:t>Anschrift : _______________________________________________________</w:t>
      </w:r>
    </w:p>
    <w:p/>
    <w:p/>
    <w:p>
      <w:r>
        <w:rPr>
          <w:b/>
          <w:sz w:val="20"/>
        </w:rPr>
        <w:t>Betreff: Information über den Tod des Mieters und weiteres Vorgehen</w:t>
      </w:r>
    </w:p>
    <w:p/>
    <w:p>
      <w:r>
        <w:rPr>
          <w:b w:val="0"/>
          <w:sz w:val="20"/>
        </w:rPr>
        <w:t>Sehr geehrte Damen und Herren,</w:t>
      </w:r>
    </w:p>
    <w:p/>
    <w:p>
      <w:r>
        <w:rPr>
          <w:b w:val="0"/>
          <w:sz w:val="20"/>
        </w:rPr>
        <w:t>hiermit informiere ich Sie als Vermieter der Wohnung/dem Haus an folgender Adresse:</w:t>
      </w:r>
    </w:p>
    <w:p>
      <w:r>
        <w:rPr>
          <w:b w:val="0"/>
          <w:sz w:val="20"/>
        </w:rPr>
        <w:t>_______________________________________________________________</w:t>
      </w:r>
    </w:p>
    <w:p/>
    <w:p>
      <w:r>
        <w:rPr>
          <w:b w:val="0"/>
          <w:sz w:val="20"/>
        </w:rPr>
        <w:t>über den eingetretenen Tod des Mieters.</w:t>
      </w:r>
    </w:p>
    <w:p/>
    <w:p>
      <w:r>
        <w:rPr>
          <w:b w:val="0"/>
          <w:sz w:val="20"/>
        </w:rPr>
        <w:t>Gemäß § 563 BGB endet das Mietverhältnis mit dem Tod des Mieters nicht automatisch, sondern die Erben treten in das Mietverhältnis ein und können als Nachmieter die Fortsetzung oder Beendigung des Mietverhältnisses regeln.</w:t>
      </w:r>
    </w:p>
    <w:p/>
    <w:p>
      <w:r>
        <w:rPr>
          <w:b w:val="0"/>
          <w:sz w:val="20"/>
        </w:rPr>
        <w:t>Bitte setzen Sie sich zeitnah mit mir in Verbindung, um das weitere Vorgehen abzustimmen, insbesondere bezüglich der Rückgabe der Wohnung, der Wohnungsbesichtigung und der Übernahme oder Kündigung des Mietvertrages.</w:t>
      </w:r>
    </w:p>
    <w:p/>
    <w:p>
      <w:r>
        <w:rPr>
          <w:b w:val="0"/>
          <w:sz w:val="20"/>
        </w:rPr>
        <w:t>Für Rückfragen stehe ich Ihnen gerne zur Verfügung.</w:t>
      </w:r>
    </w:p>
    <w:p/>
    <w:p/>
    <w:p>
      <w:r>
        <w:rPr>
          <w:b w:val="0"/>
          <w:sz w:val="20"/>
        </w:rPr>
        <w:t>Mit freundlichen Grüßen</w:t>
      </w:r>
    </w:p>
    <w:p/>
    <w:p/>
    <w:p/>
    <w:p/>
    <w:p>
      <w:r>
        <w:rPr>
          <w:b w:val="0"/>
          <w:sz w:val="20"/>
        </w:rPr>
        <w:t>__________________________</w:t>
      </w:r>
    </w:p>
    <w:p>
      <w:r>
        <w:rPr>
          <w:b w:val="0"/>
          <w:sz w:val="20"/>
        </w:rPr>
        <w:t>Unterschrift Vermieter</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Empfänger / Erbe</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https://dokumentklar.com/vermieter-uber-tod-informieren-musterbrief/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ermieter-uber-tod-informieren-musterbrief/"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