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VERLUSTMELDUNG SPARBUCH</w:t>
      </w:r>
    </w:p>
    <w:p/>
    <w:p>
      <w:r>
        <w:rPr>
          <w:b w:val="0"/>
          <w:sz w:val="20"/>
        </w:rPr>
        <w:t>Hiermit melde ich den Verlust meines Sparbuchs zur weiteren Bearbeitung.</w:t>
      </w:r>
    </w:p>
    <w:p/>
    <w:p>
      <w:r>
        <w:rPr>
          <w:b/>
          <w:sz w:val="20"/>
        </w:rPr>
        <w:t>Angaben zur meldenden Person:</w:t>
      </w:r>
    </w:p>
    <w:p>
      <w:r>
        <w:rPr>
          <w:b w:val="0"/>
          <w:sz w:val="20"/>
        </w:rPr>
        <w:t>Vor- und Nachname : ________________________________________________</w:t>
      </w:r>
    </w:p>
    <w:p>
      <w:r>
        <w:rPr>
          <w:b w:val="0"/>
          <w:sz w:val="20"/>
        </w:rPr>
        <w:t>Geburtsdatum : ____________________________________________________</w:t>
      </w:r>
    </w:p>
    <w:p>
      <w:r>
        <w:rPr>
          <w:b w:val="0"/>
          <w:sz w:val="20"/>
        </w:rPr>
        <w:t>Anschrift : ________________________________________________________</w:t>
      </w:r>
    </w:p>
    <w:p>
      <w:r>
        <w:rPr>
          <w:b w:val="0"/>
          <w:sz w:val="20"/>
        </w:rPr>
        <w:t>Telefonnummer : ___________________________________________________</w:t>
      </w:r>
    </w:p>
    <w:p/>
    <w:p>
      <w:r>
        <w:rPr>
          <w:b/>
          <w:sz w:val="20"/>
        </w:rPr>
        <w:t>Angaben zur Bankverbindung:</w:t>
      </w:r>
    </w:p>
    <w:p>
      <w:r>
        <w:rPr>
          <w:b w:val="0"/>
          <w:sz w:val="20"/>
        </w:rPr>
        <w:t>Bankname : _______________________________________________________</w:t>
      </w:r>
    </w:p>
    <w:p>
      <w:r>
        <w:rPr>
          <w:b w:val="0"/>
          <w:sz w:val="20"/>
        </w:rPr>
        <w:t>Filiale : _________________________________________________________</w:t>
      </w:r>
    </w:p>
    <w:p>
      <w:r>
        <w:rPr>
          <w:b w:val="0"/>
          <w:sz w:val="20"/>
        </w:rPr>
        <w:t>Kontonummer / IBAN : ______________________________________________</w:t>
      </w:r>
    </w:p>
    <w:p/>
    <w:p>
      <w:r>
        <w:rPr>
          <w:b/>
          <w:sz w:val="20"/>
        </w:rPr>
        <w:t>Angaben zum verlorenen Sparbuch:</w:t>
      </w:r>
    </w:p>
    <w:p>
      <w:r>
        <w:rPr>
          <w:b w:val="0"/>
          <w:sz w:val="20"/>
        </w:rPr>
        <w:t>Sparbuch-Nummer : ________________________________________________</w:t>
      </w:r>
    </w:p>
    <w:p>
      <w:r>
        <w:rPr>
          <w:b w:val="0"/>
          <w:sz w:val="20"/>
        </w:rPr>
        <w:t>Ausgestellt am / von : _____________________________________________</w:t>
      </w:r>
    </w:p>
    <w:p/>
    <w:p>
      <w:r>
        <w:rPr>
          <w:b/>
          <w:sz w:val="20"/>
        </w:rPr>
        <w:t>Verlustbeschreibung:</w:t>
      </w:r>
    </w:p>
    <w:p>
      <w:r>
        <w:rPr>
          <w:b w:val="0"/>
          <w:sz w:val="20"/>
        </w:rPr>
        <w:t>Das Sparbuch wurde verloren am / im Umfeld von : _____________________</w:t>
      </w:r>
    </w:p>
    <w:p>
      <w:r>
        <w:rPr>
          <w:b w:val="0"/>
          <w:sz w:val="20"/>
        </w:rPr>
        <w:t>Weitere Informationen zum Verlust : __________________________________</w:t>
      </w:r>
    </w:p>
    <w:p/>
    <w:p>
      <w:r>
        <w:rPr>
          <w:b/>
          <w:sz w:val="20"/>
        </w:rPr>
        <w:t>Versicherung und Verpflichtung:</w:t>
      </w:r>
    </w:p>
    <w:p>
      <w:r>
        <w:rPr>
          <w:b w:val="0"/>
          <w:sz w:val="20"/>
        </w:rPr>
        <w:t>Ich versichere, dass mir das Sparbuch unwiderruflich verloren gegangen ist und ich keine Kenntnis über dessen Verbleib habe. Ich verpflichte mich, das Sparbuch im Falle des Wiederfindens unverzüglich bei der Bank abzugeben und für eventuell entstehende Schäden aufzukommen, sofern diese durch meine Fahrlässigkeit verursacht wurden.</w:t>
      </w:r>
    </w:p>
    <w:p/>
    <w:p>
      <w:r>
        <w:rPr>
          <w:b/>
          <w:sz w:val="20"/>
        </w:rPr>
        <w:t>Rechtsfolgenhinweis:</w:t>
      </w:r>
    </w:p>
    <w:p>
      <w:r>
        <w:rPr>
          <w:b w:val="0"/>
          <w:sz w:val="20"/>
        </w:rPr>
        <w:t>Mir ist bekannt, dass die Bank nach Eingang dieser Verlustmeldung das Sparbuch sperren wird. Eine Rückgabe des Sparbuchs erfolgt nur gegen Nachweis meiner Legitimation und schriftliche Erklärung.</w:t>
      </w:r>
    </w:p>
    <w:p/>
    <w:p/>
    <w:p>
      <w:pPr>
        <w:jc w:val="center"/>
      </w:pPr>
      <w:r>
        <w:rPr>
          <w:b w:val="0"/>
          <w:sz w:val="20"/>
        </w:rPr>
        <w:t>______________________________           ______________________________</w:t>
      </w:r>
    </w:p>
    <w:p>
      <w:pPr>
        <w:jc w:val="center"/>
      </w:pPr>
      <w:r>
        <w:rPr>
          <w:b w:val="0"/>
          <w:sz w:val="20"/>
        </w:rPr>
        <w:t>Ort                                                    Datum</w:t>
      </w:r>
    </w:p>
    <w:p/>
    <w:p/>
    <w:p>
      <w:r>
        <w:rPr>
          <w:b w:val="0"/>
          <w:sz w:val="20"/>
        </w:rPr>
        <w:t>Unterschrift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Bankvermerk</w:t>
            </w:r>
          </w:p>
        </w:tc>
        <w:tc>
          <w:tcPr>
            <w:tcW w:type="dxa" w:w="4986"/>
            <w:tcBorders>
              <w:top w:val="nil"/>
              <w:left w:val="nil"/>
              <w:bottom w:val="nil"/>
              <w:right w:val="nil"/>
              <w:insideH w:val="nil"/>
              <w:insideV w:val="nil"/>
            </w:tcBorders>
          </w:tcPr>
          <w:p>
            <w:pPr>
              <w:jc w:val="center"/>
            </w:pPr>
            <w:r>
              <w:t>Bearbeiter</w:t>
            </w:r>
          </w:p>
        </w:tc>
      </w:tr>
      <w:tr>
        <w:tc>
          <w:tcPr>
            <w:tcW w:type="dxa" w:w="4986"/>
            <w:tcBorders>
              <w:top w:val="nil"/>
              <w:left w:val="nil"/>
              <w:bottom w:val="nil"/>
              <w:right w:val="nil"/>
              <w:insideH w:val="nil"/>
              <w:insideV w:val="nil"/>
            </w:tcBorders>
          </w:tcPr>
          <w:p>
            <w:pPr>
              <w:jc w:val="center"/>
            </w:pPr>
            <w:r>
              <w:br/>
              <w:br/>
              <w:t>Verlustmeldung geprüft am: ___________________________</w:t>
              <w:br/>
              <w:t>Bemerkungen: ___________________________</w:t>
            </w:r>
          </w:p>
        </w:tc>
        <w:tc>
          <w:tcPr>
            <w:tcW w:type="dxa" w:w="4986"/>
            <w:tcBorders>
              <w:top w:val="nil"/>
              <w:left w:val="nil"/>
              <w:bottom w:val="nil"/>
              <w:right w:val="nil"/>
              <w:insideH w:val="nil"/>
              <w:insideV w:val="nil"/>
            </w:tcBorders>
          </w:tcPr>
          <w:p>
            <w:pPr>
              <w:jc w:val="center"/>
            </w:pPr>
            <w:r>
              <w:br/>
              <w:br/>
              <w:t>Name : ___________________________</w:t>
              <w:br/>
              <w:t>Unterschrift : ________________________</w:t>
            </w:r>
          </w:p>
        </w:tc>
      </w:tr>
      <w:tr>
        <w:tc>
          <w:tcPr>
            <w:tcW w:type="dxa" w:w="4986"/>
            <w:tcBorders>
              <w:top w:val="nil"/>
              <w:left w:val="nil"/>
              <w:bottom w:val="nil"/>
              <w:right w:val="nil"/>
              <w:insideH w:val="nil"/>
              <w:insideV w:val="nil"/>
            </w:tcBorders>
          </w:tcPr>
          <w:p>
            <w:pPr>
              <w:jc w:val="center"/>
            </w:pPr>
            <w:r>
              <w:t>Datum : ___________________________</w:t>
            </w:r>
          </w:p>
        </w:tc>
        <w:tc>
          <w:tcPr>
            <w:tcW w:type="dxa" w:w="4986"/>
            <w:tcBorders>
              <w:top w:val="nil"/>
              <w:left w:val="nil"/>
              <w:bottom w:val="nil"/>
              <w:right w:val="nil"/>
              <w:insideH w:val="nil"/>
              <w:insideV w:val="nil"/>
            </w:tcBorders>
          </w:tcPr>
          <w:p>
            <w:pPr>
              <w:jc w:val="center"/>
            </w:pPr>
            <w:r>
              <w:t>Datum : 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https://dokumentklar.com/verlustmeldung-sparbuch-vordruck/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erlustmeldung-sparbuch-vordruck/"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