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VERLUSTERKLÄRUNG FAHRZEUGSCHEIN</w:t>
      </w:r>
    </w:p>
    <w:p/>
    <w:p>
      <w:r>
        <w:rPr>
          <w:b w:val="0"/>
          <w:sz w:val="20"/>
        </w:rPr>
        <w:t>Hiermit erkläre ich, dass der folgende Fahrzeugschein verloren gegangen ist und nicht mehr auffindbar ist. Der Verlust wurde bislang nicht gemeldet oder weiterverwendet.</w:t>
      </w:r>
    </w:p>
    <w:p/>
    <w:p>
      <w:r>
        <w:rPr>
          <w:b/>
          <w:sz w:val="20"/>
        </w:rPr>
        <w:t>Angaben zum Fahrzeughalter:</w:t>
      </w:r>
    </w:p>
    <w:p>
      <w:r>
        <w:rPr>
          <w:b w:val="0"/>
          <w:sz w:val="20"/>
        </w:rPr>
        <w:t>Vor- und Nachname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Hersteller / Modell : _______________________________________________________</w:t>
      </w:r>
    </w:p>
    <w:p>
      <w:r>
        <w:rPr>
          <w:b w:val="0"/>
          <w:sz w:val="20"/>
        </w:rPr>
        <w:t>Fahrzeug-Identifizierungsnummer (FIN) : _______________________________________</w:t>
      </w:r>
    </w:p>
    <w:p>
      <w:r>
        <w:rPr>
          <w:b w:val="0"/>
          <w:sz w:val="20"/>
        </w:rPr>
        <w:t>Amtliches Kennzeichen : _____________________________________________________</w:t>
      </w:r>
    </w:p>
    <w:p>
      <w:r>
        <w:rPr>
          <w:b w:val="0"/>
          <w:sz w:val="20"/>
        </w:rPr>
        <w:t>Erstzulassung : _____________________________________________________________</w:t>
      </w:r>
    </w:p>
    <w:p/>
    <w:p>
      <w:r>
        <w:rPr>
          <w:b/>
          <w:sz w:val="20"/>
        </w:rPr>
        <w:t>Erklärung zum Verlust:</w:t>
      </w:r>
    </w:p>
    <w:p>
      <w:r>
        <w:rPr>
          <w:b w:val="0"/>
          <w:sz w:val="20"/>
        </w:rPr>
        <w:t>Der Fahrzeugschein wurde verloren und ist trotz intensiver Suche nicht auffindbar.</w:t>
      </w:r>
    </w:p>
    <w:p>
      <w:r>
        <w:rPr>
          <w:b w:val="0"/>
          <w:sz w:val="20"/>
        </w:rPr>
        <w:t>Ich verpflichte mich, den Fahrzeugschein nicht zu verwenden und keine unrechtmäßigen Handlungen in Verbindung mit diesem Dokument vorzunehmen.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Sollte der Fahrzeugschein wieder aufgefunden werden, werde ich dies unverzüglich der zuständigen Behörde melden.</w:t>
      </w:r>
    </w:p>
    <w:p>
      <w:r>
        <w:rPr>
          <w:b w:val="0"/>
          <w:sz w:val="20"/>
        </w:rPr>
        <w:t>Missbrauch oder unbefugte Nutzung des Fahrzeugscheins ist strafbar.</w:t>
      </w:r>
    </w:p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Fahrzeughalter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https://dokumentklar.com/verlusterklarung-fahrzeugschein-vordruck/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lusterklarung-fahrzeugschein-vordruck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