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VERLÄNGERUNG JAGDPACHTVERTRAG</w:t>
      </w:r>
    </w:p>
    <w:p/>
    <w:p>
      <w:r>
        <w:rPr>
          <w:b w:val="0"/>
          <w:sz w:val="20"/>
        </w:rPr>
        <w:t>Ort : ____________________________    Datum : ____________________________</w:t>
      </w:r>
    </w:p>
    <w:p/>
    <w:p/>
    <w:p>
      <w:r>
        <w:rPr>
          <w:b/>
          <w:sz w:val="20"/>
        </w:rPr>
        <w:t>Verpächter :</w:t>
      </w:r>
    </w:p>
    <w:p>
      <w:r>
        <w:rPr>
          <w:b w:val="0"/>
          <w:sz w:val="20"/>
        </w:rPr>
        <w:t>Name : ________________________________________________________________</w:t>
      </w:r>
    </w:p>
    <w:p>
      <w:r>
        <w:rPr>
          <w:b w:val="0"/>
          <w:sz w:val="20"/>
        </w:rPr>
        <w:t>Anschrift : ____________________________________________________________</w:t>
      </w:r>
    </w:p>
    <w:p>
      <w:r>
        <w:rPr>
          <w:b w:val="0"/>
          <w:sz w:val="20"/>
        </w:rPr>
        <w:t>Telefonnummer : _______________________________________________________</w:t>
      </w:r>
    </w:p>
    <w:p/>
    <w:p>
      <w:r>
        <w:rPr>
          <w:b/>
          <w:sz w:val="20"/>
        </w:rPr>
        <w:t>Pächter :</w:t>
      </w:r>
    </w:p>
    <w:p>
      <w:r>
        <w:rPr>
          <w:b w:val="0"/>
          <w:sz w:val="20"/>
        </w:rPr>
        <w:t>Name : ________________________________________________________________</w:t>
      </w:r>
    </w:p>
    <w:p>
      <w:r>
        <w:rPr>
          <w:b w:val="0"/>
          <w:sz w:val="20"/>
        </w:rPr>
        <w:t>Anschrift : ____________________________________________________________</w:t>
      </w:r>
    </w:p>
    <w:p>
      <w:r>
        <w:rPr>
          <w:b w:val="0"/>
          <w:sz w:val="20"/>
        </w:rPr>
        <w:t>Telefonnummer : _______________________________________________________</w:t>
      </w:r>
    </w:p>
    <w:p/>
    <w:p/>
    <w:p>
      <w:r>
        <w:rPr>
          <w:b/>
          <w:sz w:val="20"/>
        </w:rPr>
        <w:t>§ 1 – Vertragsgegenstand</w:t>
      </w:r>
    </w:p>
    <w:p>
      <w:r>
        <w:rPr>
          <w:b w:val="0"/>
          <w:sz w:val="20"/>
        </w:rPr>
        <w:t>Dieser Vertrag dient der Verlängerung des bestehenden Jagdpachtvertrages über das Revier, welches dem Pächter vom Verpächter mit Wirkung ab dem vorherigen Vertragsende zur Nutzung überlassen wurde. Die Vertragsparteien schließen hiermit eine Verlängerung der Jagdpacht unter den nachfolgenden Bedingungen.</w:t>
      </w:r>
    </w:p>
    <w:p/>
    <w:p>
      <w:r>
        <w:rPr>
          <w:b/>
          <w:sz w:val="20"/>
        </w:rPr>
        <w:t>§ 2 – Pachtzeit</w:t>
      </w:r>
    </w:p>
    <w:p>
      <w:r>
        <w:rPr>
          <w:b w:val="0"/>
          <w:sz w:val="20"/>
        </w:rPr>
        <w:t>Der Jagdpachtvertrag wird um die Dauer von ____________________ Jahren verlängert. Die Verlängerung beginnt am ____________________ und endet am ____________________.</w:t>
      </w:r>
    </w:p>
    <w:p/>
    <w:p>
      <w:r>
        <w:rPr>
          <w:b/>
          <w:sz w:val="20"/>
        </w:rPr>
        <w:t>§ 3 – Pachtzins</w:t>
      </w:r>
    </w:p>
    <w:p>
      <w:r>
        <w:rPr>
          <w:b w:val="0"/>
          <w:sz w:val="20"/>
        </w:rPr>
        <w:t>Der jährliche Pachtzins beträgt ____________________ EUR und ist jeweils zum ____________________ eines jeden Jahres fällig und auf das vom Verpächter benannte Konto zu überweisen.</w:t>
      </w:r>
    </w:p>
    <w:p/>
    <w:p>
      <w:r>
        <w:rPr>
          <w:b/>
          <w:sz w:val="20"/>
        </w:rPr>
        <w:t>§ 4 – Rechte und Pflichten</w:t>
      </w:r>
    </w:p>
    <w:p>
      <w:r>
        <w:rPr>
          <w:b w:val="0"/>
          <w:sz w:val="20"/>
        </w:rPr>
        <w:t>Die Rechte und Pflichten aus dem ursprünglichen Jagdpachtvertrag bleiben unverändert und gelten weiterhin, sofern sie nicht ausdrücklich durch diesen Verlängerungsvertrag geändert werden.</w:t>
      </w:r>
    </w:p>
    <w:p/>
    <w:p>
      <w:r>
        <w:rPr>
          <w:b/>
          <w:sz w:val="20"/>
        </w:rPr>
        <w:t>§ 5 – Zustand des Pachtobjekts</w:t>
      </w:r>
    </w:p>
    <w:p>
      <w:r>
        <w:rPr>
          <w:b w:val="0"/>
          <w:sz w:val="20"/>
        </w:rPr>
        <w:t>Der Pächter bestätigt, dass ihm das Pachtgebiet in ordnungsgemäßem Zustand übergeben wurde und verpflichtet sich, dieses pfleglich zu behandeln und Schäden unverzüglich dem Verpächter anzuzeigen.</w:t>
      </w:r>
    </w:p>
    <w:p/>
    <w:p>
      <w:r>
        <w:rPr>
          <w:b/>
          <w:sz w:val="20"/>
        </w:rPr>
        <w:t>§ 6 – Kündigung</w:t>
      </w:r>
    </w:p>
    <w:p>
      <w:r>
        <w:rPr>
          <w:b w:val="0"/>
          <w:sz w:val="20"/>
        </w:rPr>
        <w:t>Die Kündigungsfristen und -bedingungen richten sich nach den im ursprünglichen Vertrag getroffenen Vereinbarungen. Eine ordentliche Kündigung vor Ablauf der verlängerten Pachtzeit ist nur unter den dort genannten Voraussetzungen möglich.</w:t>
      </w:r>
    </w:p>
    <w:p/>
    <w:p>
      <w:r>
        <w:rPr>
          <w:b/>
          <w:sz w:val="20"/>
        </w:rPr>
        <w:t>§ 7 – Sonstige Vereinbarungen</w:t>
      </w:r>
    </w:p>
    <w:p>
      <w:r>
        <w:rPr>
          <w:b w:val="0"/>
          <w:sz w:val="20"/>
        </w:rPr>
        <w:t>______________________________________________________________</w:t>
      </w:r>
    </w:p>
    <w:p>
      <w:r>
        <w:rPr>
          <w:b w:val="0"/>
          <w:sz w:val="20"/>
        </w:rPr>
        <w:t>______________________________________________________________</w:t>
      </w:r>
    </w:p>
    <w:p>
      <w:r>
        <w:rPr>
          <w:b w:val="0"/>
          <w:sz w:val="20"/>
        </w:rPr>
        <w:t>______________________________________________________________</w:t>
      </w:r>
    </w:p>
    <w:p/>
    <w:p>
      <w:r>
        <w:rPr>
          <w:b/>
          <w:sz w:val="20"/>
        </w:rPr>
        <w:t>§ 8 – Schlussbestimmungen</w:t>
      </w:r>
    </w:p>
    <w:p>
      <w:r>
        <w:rPr>
          <w:b w:val="0"/>
          <w:sz w:val="20"/>
        </w:rPr>
        <w:t>Sollten einzelne Bestimmungen dieses Vertrages unwirksam sein oder werden, so bleibt die Wirksamkeit der übrigen Bestimmungen hiervon unberührt. Änderungen und Ergänzungen dieses Vertrages bedürfen der Schriftform.</w:t>
      </w:r>
    </w:p>
    <w:p/>
    <w:p/>
    <w:p>
      <w:r>
        <w:rPr>
          <w:b w:val="0"/>
          <w:sz w:val="20"/>
        </w:rPr>
        <w:t>Ort, Datum : 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VERPÄCHTER</w:t>
            </w:r>
          </w:p>
        </w:tc>
        <w:tc>
          <w:tcPr>
            <w:tcW w:type="dxa" w:w="4986"/>
            <w:tcBorders>
              <w:top w:val="nil"/>
              <w:left w:val="nil"/>
              <w:bottom w:val="nil"/>
              <w:right w:val="nil"/>
              <w:insideH w:val="nil"/>
              <w:insideV w:val="nil"/>
            </w:tcBorders>
          </w:tcPr>
          <w:p>
            <w:pPr>
              <w:jc w:val="center"/>
            </w:pPr>
            <w:r>
              <w:t>PÄCHTER</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https://dokumentklar.com/verlangerung-jagdpachtvertrag-muster/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https://dokumentklar.com</w:t>
        </w:r>
      </w:hyperlink>
    </w:p>
    <w:p>
      <w:pPr>
        <w:jc w:val="center"/>
      </w:pPr>
      <w:r>
        <w:rPr>
          <w:color w:val="808080"/>
          <w:sz w:val="20"/>
        </w:rPr>
        <w:t>Diese Vorlage ist ausschließlich für den persönlichen, nicht kommerziellen Gebrauch bestimmt.</w:t>
        <w:br/>
        <w:t>Bei Weitergabe oder Veröffentlichung ist die Nennung der Quelle verpflichtend. © dokumentklar.com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kumentklar.com/verlangerung-jagdpachtvertrag-muster/" TargetMode="External"/><Relationship Id="rId10" Type="http://schemas.openxmlformats.org/officeDocument/2006/relationships/hyperlink" Target="https://dokumentkl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