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VEREINBARUNG ZWISCHEN ARBEITGEBER UND FITNESSSTUDIO</w:t>
      </w:r>
    </w:p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Name / Firma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Fitnessstudios:</w:t>
      </w:r>
    </w:p>
    <w:p>
      <w:r>
        <w:rPr>
          <w:b w:val="0"/>
          <w:sz w:val="20"/>
        </w:rPr>
        <w:t>Name / Unternehmen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Diese Vereinbarung regelt die Bedingungen, unter denen der Arbeitgeber seinen Mitarbeitern die Nutzung des Fitnessstudios ermöglicht. Ziel ist die Förderung der Gesundheit und des Wohlbefindens der Mitarbeiter.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Das Fitnessstudio stellt dem Arbeitgeber oder dessen Mitarbeitern die Möglichkeit zur Nutzung der Trainings- und Serviceeinrichtungen gemäß den nachfolgenden Bedingungen zur Verfügung.</w:t>
      </w:r>
    </w:p>
    <w:p/>
    <w:p>
      <w:r>
        <w:rPr>
          <w:b/>
          <w:sz w:val="20"/>
        </w:rPr>
        <w:t>§ 2 – Nutzungsbedingungen</w:t>
      </w:r>
    </w:p>
    <w:p>
      <w:r>
        <w:rPr>
          <w:b w:val="0"/>
          <w:sz w:val="20"/>
        </w:rPr>
        <w:t>1. Die Nutzung des Fitnessstudios ist ausschließlich den berechtigten Mitarbeitern des Arbeitgebers gestattet.</w:t>
      </w:r>
    </w:p>
    <w:p>
      <w:r>
        <w:rPr>
          <w:b w:val="0"/>
          <w:sz w:val="20"/>
        </w:rPr>
        <w:t>2. Die Mitarbeiter sind verpflichtet, die Hausordnung des Fitnessstudios einzuhalten.</w:t>
      </w:r>
    </w:p>
    <w:p>
      <w:r>
        <w:rPr>
          <w:b w:val="0"/>
          <w:sz w:val="20"/>
        </w:rPr>
        <w:t>3. Die Nutzung erfolgt auf eigenes Risiko. Das Fitnessstudio haftet nur bei Vorsatz oder grober Fahrlässigkeit.</w:t>
      </w:r>
    </w:p>
    <w:p/>
    <w:p>
      <w:r>
        <w:rPr>
          <w:b/>
          <w:sz w:val="20"/>
        </w:rPr>
        <w:t>§ 3 – Vergütung und Abrechnung</w:t>
      </w:r>
    </w:p>
    <w:p>
      <w:r>
        <w:rPr>
          <w:b w:val="0"/>
          <w:sz w:val="20"/>
        </w:rPr>
        <w:t>1. Der Arbeitgeber bezahlt für die Nutzung des Fitnessstudios eine monatliche Pauschale in Höhe von _______________ EUR.</w:t>
      </w:r>
    </w:p>
    <w:p>
      <w:r>
        <w:rPr>
          <w:b w:val="0"/>
          <w:sz w:val="20"/>
        </w:rPr>
        <w:t>2. Die Abrechnung erfolgt jeweils zum Monatsende auf Grundlage der vereinbarten Pauschale.</w:t>
      </w:r>
    </w:p>
    <w:p/>
    <w:p>
      <w:r>
        <w:rPr>
          <w:b/>
          <w:sz w:val="20"/>
        </w:rPr>
        <w:t>§ 4 – Vertragsdauer und Kündigung</w:t>
      </w:r>
    </w:p>
    <w:p>
      <w:r>
        <w:rPr>
          <w:b w:val="0"/>
          <w:sz w:val="20"/>
        </w:rPr>
        <w:t>1. Diese Vereinbarung beginnt mit Unterzeichnung und wird auf unbestimmte Zeit geschlossen.</w:t>
      </w:r>
    </w:p>
    <w:p>
      <w:r>
        <w:rPr>
          <w:b w:val="0"/>
          <w:sz w:val="20"/>
        </w:rPr>
        <w:t>2. Beide Parteien können die Vereinbarung mit einer Frist von drei Monaten schriftlich kündigen.</w:t>
      </w:r>
    </w:p>
    <w:p/>
    <w:p>
      <w:r>
        <w:rPr>
          <w:b/>
          <w:sz w:val="20"/>
        </w:rPr>
        <w:t>§ 5 – Datenschutz</w:t>
      </w:r>
    </w:p>
    <w:p>
      <w:r>
        <w:rPr>
          <w:b w:val="0"/>
          <w:sz w:val="20"/>
        </w:rPr>
        <w:t>Das Fitnessstudio verpflichtet sich, personenbezogene Daten der Mitarbeiter gemäß den geltenden Datenschutzbestimmungen vertraulich zu behandeln und nur für Zwecke der Vertragserfüllung zu verwenden.</w:t>
      </w:r>
    </w:p>
    <w:p/>
    <w:p>
      <w:r>
        <w:rPr>
          <w:b/>
          <w:sz w:val="20"/>
        </w:rPr>
        <w:t>§ 6 – Haftungsausschluss</w:t>
      </w:r>
    </w:p>
    <w:p>
      <w:r>
        <w:rPr>
          <w:b w:val="0"/>
          <w:sz w:val="20"/>
        </w:rPr>
        <w:t>Der Arbeitgeber sowie das Fitnessstudio haften nicht für Schäden an Personen oder Eigentum, die durch die Nutzung der Einrichtungen entstehen, es sei denn, diese beruhen auf Vorsatz oder grober Fahrlässigkeit.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dieser Vereinbarung unwirksam sein oder werden, so bleibt die Wirksamkeit der übrigen Bestimmungen davon unberührt. Änderungen und Ergänzungen dieser Vereinbarung bedürfen der Schriftform.</w:t>
      </w:r>
    </w:p>
    <w:p/>
    <w:p/>
    <w:p>
      <w:r>
        <w:rPr>
          <w:b w:val="0"/>
          <w:sz w:val="20"/>
        </w:rPr>
        <w:t xml:space="preserve">Ort : __________________________________________________    </w:t>
      </w:r>
    </w:p>
    <w:p>
      <w:r>
        <w:rPr>
          <w:b w:val="0"/>
          <w:sz w:val="20"/>
        </w:rPr>
        <w:t xml:space="preserve">Datum : __________________________________________________ 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FITNESSSTUDIO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https://dokumentklar.com/vereinbarung-arbeitgeber-fitnessstudio-muster/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ereinbarung-arbeitgeber-fitnessstudio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