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VERDI KÜNDIGUNGSVORLAGE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_______________________________________________</w:t>
      </w:r>
    </w:p>
    <w:p>
      <w:r>
        <w:rPr>
          <w:b w:val="0"/>
          <w:sz w:val="20"/>
        </w:rPr>
        <w:t>Straße und Hausnummer : ____________________________________________</w:t>
      </w:r>
    </w:p>
    <w:p>
      <w:r>
        <w:rPr>
          <w:b w:val="0"/>
          <w:sz w:val="20"/>
        </w:rPr>
        <w:t>PLZ und Ort : ______________________________________________________</w:t>
      </w:r>
    </w:p>
    <w:p>
      <w:r>
        <w:rPr>
          <w:b w:val="0"/>
          <w:sz w:val="20"/>
        </w:rPr>
        <w:t>Mitgliedsnummer (falls bekannt) : 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Ver.di Bezirksleitung / Geschäftsstelle : ____________________________</w:t>
      </w:r>
    </w:p>
    <w:p>
      <w:r>
        <w:rPr>
          <w:b w:val="0"/>
          <w:sz w:val="20"/>
        </w:rPr>
        <w:t>Straße und Hausnummer : ____________________________________________</w:t>
      </w:r>
    </w:p>
    <w:p>
      <w:r>
        <w:rPr>
          <w:b w:val="0"/>
          <w:sz w:val="20"/>
        </w:rPr>
        <w:t>PLZ und Ort : 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Kündigung meiner Mitgliedschaft in der Gewerkschaft ver.di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meine Mitgliedschaft in der Gewerkschaft ver.di fristgerecht zum nächstmöglichen Zeitpunkt.</w:t>
      </w:r>
    </w:p>
    <w:p/>
    <w:p>
      <w:r>
        <w:rPr>
          <w:b w:val="0"/>
          <w:sz w:val="20"/>
        </w:rPr>
        <w:t>Bitte bestätigen Sie mir den Eingang dieses Schreibens sowie das Datum der Beendigung meiner Mitgliedschaft schriftlich.</w:t>
      </w:r>
    </w:p>
    <w:p/>
    <w:p>
      <w:r>
        <w:rPr>
          <w:b w:val="0"/>
          <w:sz w:val="20"/>
        </w:rPr>
        <w:t>Ich danke Ihnen für die bisherige Zusammenarbeit.</w:t>
      </w:r>
    </w:p>
    <w:p/>
    <w:p>
      <w:r>
        <w:rPr>
          <w:b w:val="0"/>
          <w:sz w:val="20"/>
        </w:rPr>
        <w:t>Mit freundlichen Grüßen</w:t>
      </w:r>
    </w:p>
    <w:p/>
    <w:p/>
    <w:p/>
    <w:p>
      <w:pPr>
        <w:jc w:val="center"/>
      </w:pPr>
      <w:r>
        <w:rPr>
          <w:b w:val="0"/>
          <w:sz w:val="20"/>
        </w:rPr>
        <w:t>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https://dokumentklar.com/verdi-kundigung-vorlage/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verdi-kundigung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