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UNTERHALTSVEREINBARUNG</w:t>
      </w:r>
    </w:p>
    <w:p/>
    <w:p>
      <w:r>
        <w:rPr>
          <w:b/>
          <w:sz w:val="20"/>
        </w:rPr>
        <w:t>Zwischen:</w:t>
      </w:r>
    </w:p>
    <w:p>
      <w:r>
        <w:rPr>
          <w:b w:val="0"/>
          <w:sz w:val="20"/>
        </w:rPr>
        <w:t>Name des Unterhaltspflichtigen : ____________________________________________</w:t>
      </w:r>
    </w:p>
    <w:p>
      <w:r>
        <w:rPr>
          <w:b w:val="0"/>
          <w:sz w:val="20"/>
        </w:rPr>
        <w:t>Anschrift : ________________________________________________________________</w:t>
      </w:r>
    </w:p>
    <w:p>
      <w:pPr>
        <w:jc w:val="center"/>
      </w:pPr>
      <w:r>
        <w:rPr>
          <w:b w:val="0"/>
          <w:sz w:val="20"/>
        </w:rPr>
        <w:t>und</w:t>
      </w:r>
    </w:p>
    <w:p>
      <w:r>
        <w:rPr>
          <w:b w:val="0"/>
          <w:sz w:val="20"/>
        </w:rPr>
        <w:t>Name des Unterhaltsberechtigten : __________________________________________</w:t>
      </w:r>
    </w:p>
    <w:p>
      <w:r>
        <w:rPr>
          <w:b w:val="0"/>
          <w:sz w:val="20"/>
        </w:rPr>
        <w:t>Anschrift : ________________________________________________________________</w:t>
      </w:r>
    </w:p>
    <w:p/>
    <w:p>
      <w:r>
        <w:rPr>
          <w:b/>
          <w:sz w:val="20"/>
        </w:rPr>
        <w:t>Präambel</w:t>
      </w:r>
    </w:p>
    <w:p>
      <w:r>
        <w:rPr>
          <w:b w:val="0"/>
          <w:sz w:val="20"/>
        </w:rPr>
        <w:t>Diese Unterhaltsvereinbarung regelt die gegenseitigen Rechte und Pflichten bezüglich des Unterhalts und dient der Klarstellung der finanziellen Verpflichtungen.</w:t>
      </w:r>
    </w:p>
    <w:p/>
    <w:p>
      <w:r>
        <w:rPr>
          <w:b/>
          <w:sz w:val="20"/>
        </w:rPr>
        <w:t>§ 1 – Unterhaltsverpflichtung</w:t>
      </w:r>
    </w:p>
    <w:p>
      <w:r>
        <w:rPr>
          <w:b w:val="0"/>
          <w:sz w:val="20"/>
        </w:rPr>
        <w:t>Der Unterhaltspflichtige verpflichtet sich, an den Unterhaltsberechtigten einen monatlichen Unterhaltsbetrag in Höhe von _________________ EUR zu zahlen.</w:t>
      </w:r>
    </w:p>
    <w:p>
      <w:r>
        <w:rPr>
          <w:b w:val="0"/>
          <w:sz w:val="20"/>
        </w:rPr>
        <w:t>Die Zahlung erfolgt jeweils zum ersten Werktag eines Monats auf das folgende Konto:</w:t>
      </w:r>
    </w:p>
    <w:p>
      <w:r>
        <w:rPr>
          <w:b w:val="0"/>
          <w:sz w:val="20"/>
        </w:rPr>
        <w:t>Kontoinhaber : ______________________________________________________________</w:t>
      </w:r>
    </w:p>
    <w:p>
      <w:r>
        <w:rPr>
          <w:b w:val="0"/>
          <w:sz w:val="20"/>
        </w:rPr>
        <w:t>IBAN : _____________________________________________________________________</w:t>
      </w:r>
    </w:p>
    <w:p>
      <w:r>
        <w:rPr>
          <w:b w:val="0"/>
          <w:sz w:val="20"/>
        </w:rPr>
        <w:t>BIC : ______________________________________________________________________</w:t>
      </w:r>
    </w:p>
    <w:p/>
    <w:p>
      <w:r>
        <w:rPr>
          <w:b/>
          <w:sz w:val="20"/>
        </w:rPr>
        <w:t>§ 2 – Fälligkeit und Anpassung</w:t>
      </w:r>
    </w:p>
    <w:p>
      <w:r>
        <w:rPr>
          <w:b w:val="0"/>
          <w:sz w:val="20"/>
        </w:rPr>
        <w:t>Die Unterhaltszahlungen sind monatlich im Voraus zu leisten.</w:t>
      </w:r>
    </w:p>
    <w:p>
      <w:r>
        <w:rPr>
          <w:b w:val="0"/>
          <w:sz w:val="20"/>
        </w:rPr>
        <w:t>Eine Anpassung der Unterhaltshöhe ist im Falle wesentlicher Änderungen der Lebensumstände beider Parteien möglich.</w:t>
      </w:r>
    </w:p>
    <w:p/>
    <w:p>
      <w:r>
        <w:rPr>
          <w:b/>
          <w:sz w:val="20"/>
        </w:rPr>
        <w:t>§ 3 – Dauer der Vereinbarung</w:t>
      </w:r>
    </w:p>
    <w:p>
      <w:r>
        <w:rPr>
          <w:b w:val="0"/>
          <w:sz w:val="20"/>
        </w:rPr>
        <w:t>Diese Vereinbarung gilt bis auf weiteres und kann von beiden Parteien mit einer Frist von drei Monaten zum Monatsende schriftlich gekündigt werden.</w:t>
      </w:r>
    </w:p>
    <w:p/>
    <w:p>
      <w:r>
        <w:rPr>
          <w:b/>
          <w:sz w:val="20"/>
        </w:rPr>
        <w:t>§ 4 – Sonstige Vereinbarungen</w:t>
      </w:r>
    </w:p>
    <w:p>
      <w:r>
        <w:rPr>
          <w:b w:val="0"/>
          <w:sz w:val="20"/>
        </w:rPr>
        <w:t>Diese Vereinbarung stellt den vollständigen Unterhaltsanspruch dar. Mündliche Nebenabreden bestehen nicht.</w:t>
      </w:r>
    </w:p>
    <w:p/>
    <w:p>
      <w:r>
        <w:rPr>
          <w:b/>
          <w:sz w:val="20"/>
        </w:rPr>
        <w:t>§ 5 – Salvatorische Klausel</w:t>
      </w:r>
    </w:p>
    <w:p>
      <w:r>
        <w:rPr>
          <w:b w:val="0"/>
          <w:sz w:val="20"/>
        </w:rPr>
        <w:t>Sollten einzelne Bestimmungen dieser Vereinbarung unwirksam sein oder werden, so bleibt die Wirksamkeit der übrigen Bestimmungen unberührt.</w:t>
      </w:r>
    </w:p>
    <w:p/>
    <w:p/>
    <w:p>
      <w:r>
        <w:rPr>
          <w:b w:val="0"/>
          <w:sz w:val="20"/>
        </w:rPr>
        <w:t>Ort : 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UNTERHALTSPFLICHTIGER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UNTERHALTSBERECHTIGTER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https://dokumentklar.com/unterhaltsvereinbarung-vorlage/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unterhaltsvereinbarung-vorlage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