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ÜBERGABEPROTOKOLL ARBEITSKLEIDUNG</w:t>
      </w:r>
    </w:p>
    <w:p/>
    <w:p>
      <w:r>
        <w:rPr>
          <w:b/>
          <w:sz w:val="20"/>
        </w:rPr>
        <w:t>Angaben zum Übergeber :</w:t>
      </w:r>
    </w:p>
    <w:p>
      <w:r>
        <w:rPr>
          <w:b w:val="0"/>
          <w:sz w:val="20"/>
        </w:rPr>
        <w:t>Name, Vorname : ________________________________________________</w:t>
      </w:r>
    </w:p>
    <w:p>
      <w:r>
        <w:rPr>
          <w:b w:val="0"/>
          <w:sz w:val="20"/>
        </w:rPr>
        <w:t>Abteilung : ____________________________________________________</w:t>
      </w:r>
    </w:p>
    <w:p>
      <w:r>
        <w:rPr>
          <w:b w:val="0"/>
          <w:sz w:val="20"/>
        </w:rPr>
        <w:t>Telefonnummer : ________________________________________________</w:t>
      </w:r>
    </w:p>
    <w:p/>
    <w:p>
      <w:r>
        <w:rPr>
          <w:b/>
          <w:sz w:val="20"/>
        </w:rPr>
        <w:t>Angaben zum Übernehmer :</w:t>
      </w:r>
    </w:p>
    <w:p>
      <w:r>
        <w:rPr>
          <w:b w:val="0"/>
          <w:sz w:val="20"/>
        </w:rPr>
        <w:t>Name, Vorname : ________________________________________________</w:t>
      </w:r>
    </w:p>
    <w:p>
      <w:r>
        <w:rPr>
          <w:b w:val="0"/>
          <w:sz w:val="20"/>
        </w:rPr>
        <w:t>Abteilung : ____________________________________________________</w:t>
      </w:r>
    </w:p>
    <w:p>
      <w:r>
        <w:rPr>
          <w:b w:val="0"/>
          <w:sz w:val="20"/>
        </w:rPr>
        <w:t>Telefonnummer : ________________________________________________</w:t>
      </w:r>
    </w:p>
    <w:p/>
    <w:p>
      <w:r>
        <w:rPr>
          <w:b/>
          <w:sz w:val="20"/>
        </w:rPr>
        <w:t>Details zur übergebenen Arbeitskleidung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Artikel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Größe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Menge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Zustand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Besondere Hinweise</w:t>
            </w:r>
          </w:p>
        </w:tc>
      </w:tr>
    </w:tbl>
    <w:p/>
    <w:p>
      <w:r>
        <w:rPr>
          <w:b w:val="0"/>
          <w:sz w:val="20"/>
        </w:rPr>
        <w:t>Die oben genannten Arbeitskleidungsstücke wurden in einwandfreiem Zustand übergeben, sofern nicht anders angegeben.</w:t>
      </w:r>
    </w:p>
    <w:p/>
    <w:p>
      <w:r>
        <w:rPr>
          <w:b/>
          <w:sz w:val="20"/>
        </w:rPr>
        <w:t>Pflichten und Haftung :</w:t>
      </w:r>
    </w:p>
    <w:p>
      <w:r>
        <w:rPr>
          <w:b w:val="0"/>
          <w:sz w:val="20"/>
        </w:rPr>
        <w:t>Der Übernehmer verpflichtet sich, die übergebene Arbeitskleidung sorgsam zu behandeln und ausschließlich für dienstliche Zwecke zu verwenden.</w:t>
      </w:r>
    </w:p>
    <w:p>
      <w:r>
        <w:rPr>
          <w:b w:val="0"/>
          <w:sz w:val="20"/>
        </w:rPr>
        <w:t>Beschädigungen oder Verlust sind unverzüglich dem Übergeber zu melden. Für schuldhafte Beschädigungen oder Verlust haftet der Übernehmer.</w:t>
      </w:r>
    </w:p>
    <w:p/>
    <w:p>
      <w:r>
        <w:rPr>
          <w:b/>
          <w:sz w:val="20"/>
        </w:rPr>
        <w:t>Rückgabe der Arbeitskleidung :</w:t>
      </w:r>
    </w:p>
    <w:p>
      <w:r>
        <w:rPr>
          <w:b w:val="0"/>
          <w:sz w:val="20"/>
        </w:rPr>
        <w:t>Die Rückgabe der Arbeitskleidung erfolgt spätestens bei Beendigung des Arbeitsverhältnisses oder auf Anforderung des Übergebers.</w:t>
      </w:r>
    </w:p>
    <w:p>
      <w:r>
        <w:rPr>
          <w:b w:val="0"/>
          <w:sz w:val="20"/>
        </w:rPr>
        <w:t>Der Übernehmer bestätigt mit seiner Unterschrift, die oben genannten Kleidungsstücke übernommen zu haben.</w:t>
      </w:r>
    </w:p>
    <w:p/>
    <w:p/>
    <w:p>
      <w:r>
        <w:rPr>
          <w:b w:val="0"/>
          <w:sz w:val="20"/>
        </w:rPr>
        <w:t>Ort,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ÜBERGEBER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ÜBERNEHMER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https://dokumentklar.com/ubergabeprotokoll-arbeitskleidung-vorlage/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ubergabeprotokoll-arbeitskleidung-vorlage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