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TRAUERBRIEF</w:t>
      </w:r>
    </w:p>
    <w:p/>
    <w:p/>
    <w:p>
      <w:r>
        <w:rPr>
          <w:b w:val="0"/>
          <w:sz w:val="20"/>
        </w:rPr>
        <w:t>Mit tiefem Bedauern nehmen wir Abschied von</w:t>
      </w:r>
    </w:p>
    <w:p>
      <w:r>
        <w:rPr>
          <w:b w:val="0"/>
          <w:sz w:val="20"/>
        </w:rPr>
        <w:t>Name des Verstorbenen : ____________________________________________</w:t>
      </w:r>
    </w:p>
    <w:p>
      <w:r>
        <w:rPr>
          <w:b w:val="0"/>
          <w:sz w:val="20"/>
        </w:rPr>
        <w:t>Geburtsdatum : ____________________   Sterbedatum : ____________________</w:t>
      </w:r>
    </w:p>
    <w:p/>
    <w:p>
      <w:r>
        <w:rPr>
          <w:b w:val="0"/>
          <w:sz w:val="20"/>
        </w:rPr>
        <w:t>In stiller Trauer und Dankbarkeit erinnern wir uns an das Leben und Wirken des Verstorbenen.</w:t>
      </w:r>
    </w:p>
    <w:p>
      <w:r>
        <w:rPr>
          <w:b w:val="0"/>
          <w:sz w:val="20"/>
        </w:rPr>
        <w:t>Möge sein Andenken in unseren Herzen weiterleben.</w:t>
      </w:r>
    </w:p>
    <w:p/>
    <w:p/>
    <w:p>
      <w:r>
        <w:rPr>
          <w:b w:val="0"/>
          <w:sz w:val="20"/>
        </w:rPr>
        <w:t>Die Trauerfeier findet statt am : __________________________________________</w:t>
      </w:r>
    </w:p>
    <w:p>
      <w:r>
        <w:rPr>
          <w:b w:val="0"/>
          <w:sz w:val="20"/>
        </w:rPr>
        <w:t>Ort der Trauerfeier : ____________________________________________________</w:t>
      </w:r>
    </w:p>
    <w:p>
      <w:r>
        <w:rPr>
          <w:b w:val="0"/>
          <w:sz w:val="20"/>
        </w:rPr>
        <w:t>Anschließend erfolgt die Beisetzung auf dem Friedhof : ____________________</w:t>
      </w:r>
    </w:p>
    <w:p/>
    <w:p/>
    <w:p>
      <w:r>
        <w:rPr>
          <w:b w:val="0"/>
          <w:sz w:val="20"/>
        </w:rPr>
        <w:t>Wir bedanken uns für die Anteilnahme, die uns in dieser schweren Zeit zuteilwurde.</w:t>
      </w:r>
    </w:p>
    <w:p/>
    <w:p/>
    <w:p>
      <w:r>
        <w:rPr>
          <w:b w:val="0"/>
          <w:sz w:val="20"/>
        </w:rPr>
        <w:t>Für Kondolenzwünsche und Rückfragen stehen wir zur Verfügung:</w:t>
      </w:r>
    </w:p>
    <w:p>
      <w:r>
        <w:rPr>
          <w:b w:val="0"/>
          <w:sz w:val="20"/>
        </w:rPr>
        <w:t>Ansprechpartner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Name des Absenders / der Familie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https://dokumentklar.com/trauerbrief-vorlage/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trauerbrief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