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VERTRAG ÜBER STUDIENLEISTUNGEN</w:t>
      </w:r>
    </w:p>
    <w:p/>
    <w:p>
      <w:r>
        <w:rPr>
          <w:b/>
          <w:sz w:val="20"/>
        </w:rPr>
        <w:t>Vertragspartner:</w:t>
      </w:r>
    </w:p>
    <w:p>
      <w:r>
        <w:rPr>
          <w:b w:val="0"/>
          <w:sz w:val="20"/>
        </w:rPr>
        <w:t>Auftraggeber (Studierender) : __________________________________________________</w:t>
      </w:r>
    </w:p>
    <w:p>
      <w:r>
        <w:rPr>
          <w:b w:val="0"/>
          <w:sz w:val="20"/>
        </w:rPr>
        <w:t>Anschrift : ________________________________________________________________</w:t>
      </w:r>
    </w:p>
    <w:p>
      <w:r>
        <w:rPr>
          <w:b w:val="0"/>
          <w:sz w:val="20"/>
        </w:rPr>
        <w:t>E-Mail : _________________________________________________________________</w:t>
      </w:r>
    </w:p>
    <w:p/>
    <w:p>
      <w:r>
        <w:rPr>
          <w:b w:val="0"/>
          <w:sz w:val="20"/>
        </w:rPr>
        <w:t>Auftragnehmer (Dienstleister) : ________________________________________________</w:t>
      </w:r>
    </w:p>
    <w:p>
      <w:r>
        <w:rPr>
          <w:b w:val="0"/>
          <w:sz w:val="20"/>
        </w:rPr>
        <w:t>Anschrift : ________________________________________________________________</w:t>
      </w:r>
    </w:p>
    <w:p>
      <w:r>
        <w:rPr>
          <w:b w:val="0"/>
          <w:sz w:val="20"/>
        </w:rPr>
        <w:t>E-Mail : _________________________________________________________________</w:t>
      </w:r>
    </w:p>
    <w:p/>
    <w:p>
      <w:r>
        <w:rPr>
          <w:b/>
          <w:sz w:val="20"/>
        </w:rPr>
        <w:t>§ 1 – Vertragsgegenstand</w:t>
      </w:r>
    </w:p>
    <w:p>
      <w:r>
        <w:rPr>
          <w:b w:val="0"/>
          <w:sz w:val="20"/>
        </w:rPr>
        <w:t>Gegenstand dieses Vertrages ist die Erbringung von Studienleistungen durch den Auftragnehmer für den Auftraggeber. Die Leistungen umfassen insbesondere die Erstellung von wissenschaftlichen Arbeiten, Hausarbeiten oder sonstigen Studienleistungen.</w:t>
      </w:r>
    </w:p>
    <w:p/>
    <w:p>
      <w:r>
        <w:rPr>
          <w:b/>
          <w:sz w:val="20"/>
        </w:rPr>
        <w:t>§ 2 – Leistungsumfang und Fristen</w:t>
      </w:r>
    </w:p>
    <w:p>
      <w:r>
        <w:rPr>
          <w:b w:val="0"/>
          <w:sz w:val="20"/>
        </w:rPr>
        <w:t>Der Auftragnehmer verpflichtet sich, die vereinbarten Leistungen fachgerecht und termingerecht zu erbringen. Die genauen Inhalte und Fristen sind individuell zu vereinbaren und schriftlich festzuhalten.</w:t>
      </w:r>
    </w:p>
    <w:p/>
    <w:p>
      <w:r>
        <w:rPr>
          <w:b/>
          <w:sz w:val="20"/>
        </w:rPr>
        <w:t>§ 3 – Vergütung</w:t>
      </w:r>
    </w:p>
    <w:p>
      <w:r>
        <w:rPr>
          <w:b w:val="0"/>
          <w:sz w:val="20"/>
        </w:rPr>
        <w:t>Die Vergütung für die vereinbarten Leistungen beträgt _________________ EUR und ist nach Leistungserbringung fällig, sofern nicht anders schriftlich vereinbart.</w:t>
      </w:r>
    </w:p>
    <w:p/>
    <w:p>
      <w:r>
        <w:rPr>
          <w:b/>
          <w:sz w:val="20"/>
        </w:rPr>
        <w:t>§ 4 – Haftungsausschluss</w:t>
      </w:r>
    </w:p>
    <w:p>
      <w:r>
        <w:rPr>
          <w:b w:val="0"/>
          <w:sz w:val="20"/>
        </w:rPr>
        <w:t>Der Auftragnehmer haftet nicht für die rechtliche Zulässigkeit, Richtigkeit oder Veröffentlichung der erbrachten Studienleistungen. Die Nutzung der Leistungen erfolgt auf eigenes Risiko des Auftraggebers.</w:t>
      </w:r>
    </w:p>
    <w:p/>
    <w:p>
      <w:r>
        <w:rPr>
          <w:b/>
          <w:sz w:val="20"/>
        </w:rPr>
        <w:t>§ 5 – Urheberrechte und Nutzung</w:t>
      </w:r>
    </w:p>
    <w:p>
      <w:r>
        <w:rPr>
          <w:b w:val="0"/>
          <w:sz w:val="20"/>
        </w:rPr>
        <w:t>Der Auftragnehmer überträgt dem Auftraggeber die Nutzungsrechte an den erbrachten Leistungen, soweit diese zur vorgesehenen Nutzung erforderlich sind. Eine Weitergabe an Dritte ohne Zustimmung des Auftragnehmers ist untersagt.</w:t>
      </w:r>
    </w:p>
    <w:p/>
    <w:p>
      <w:r>
        <w:rPr>
          <w:b/>
          <w:sz w:val="20"/>
        </w:rPr>
        <w:t>§ 6 – Vertragsdauer und Kündigung</w:t>
      </w:r>
    </w:p>
    <w:p>
      <w:r>
        <w:rPr>
          <w:b w:val="0"/>
          <w:sz w:val="20"/>
        </w:rPr>
        <w:t>Der Vertrag beginnt mit Unterzeichnung und endet mit vollständiger Erbringung der Leistungen. Eine Kündigung vor Leistungserbringung ist nur aus wichtigem Grund möglich.</w:t>
      </w:r>
    </w:p>
    <w:p/>
    <w:p>
      <w:r>
        <w:rPr>
          <w:b/>
          <w:sz w:val="20"/>
        </w:rPr>
        <w:t>§ 7 – Schlussbestimmungen</w:t>
      </w:r>
    </w:p>
    <w:p>
      <w:r>
        <w:rPr>
          <w:b w:val="0"/>
          <w:sz w:val="20"/>
        </w:rPr>
        <w:t>Änderungen und Ergänzungen dieses Vertrages bedürfen der Schriftform. Sollte eine Bestimmung dieses Vertrages unwirksam sein, so bleibt der Vertrag im Übrigen wirksam. Gerichtsstand ist der Wohnort des Auftragnehmers, soweit gesetzlich zulässig.</w:t>
      </w:r>
    </w:p>
    <w:p/>
    <w:p/>
    <w:p>
      <w:r>
        <w:rPr>
          <w:b/>
          <w:sz w:val="20"/>
        </w:rPr>
        <w:t>Unterschriften: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 (STUDIERENDER)</w:t>
            </w:r>
          </w:p>
        </w:tc>
        <w:tc>
          <w:tcPr>
            <w:tcW w:type="dxa" w:w="4986"/>
            <w:tcBorders>
              <w:top w:val="nil"/>
              <w:left w:val="nil"/>
              <w:bottom w:val="nil"/>
              <w:right w:val="nil"/>
              <w:insideH w:val="nil"/>
              <w:insideV w:val="nil"/>
            </w:tcBorders>
          </w:tcPr>
          <w:p>
            <w:pPr>
              <w:jc w:val="center"/>
            </w:pPr>
            <w:r>
              <w:t>AUFTRAGNEHMER (DIENSTLEISTER)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https://dokumentklar.com/studays/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studays/"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