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SELBSTPORTRÄT</w:t>
      </w:r>
    </w:p>
    <w:p/>
    <w:p/>
    <w:p>
      <w:r>
        <w:rPr>
          <w:b/>
          <w:sz w:val="20"/>
        </w:rPr>
        <w:t>Persönliche Daten:</w:t>
      </w:r>
    </w:p>
    <w:p>
      <w:r>
        <w:rPr>
          <w:b w:val="0"/>
          <w:sz w:val="20"/>
        </w:rPr>
        <w:t>Name : _________________________________________________________</w:t>
      </w:r>
    </w:p>
    <w:p>
      <w:r>
        <w:rPr>
          <w:b w:val="0"/>
          <w:sz w:val="20"/>
        </w:rPr>
        <w:t>Geburtsort : 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>
      <w:r>
        <w:rPr>
          <w:b w:val="0"/>
          <w:sz w:val="20"/>
        </w:rPr>
        <w:t>E-Mail-Adresse : _________________________________________________</w:t>
      </w:r>
    </w:p>
    <w:p/>
    <w:p>
      <w:r>
        <w:rPr>
          <w:b/>
          <w:sz w:val="20"/>
        </w:rPr>
        <w:t>Beruflicher Hintergrund:</w:t>
      </w:r>
    </w:p>
    <w:p>
      <w:r>
        <w:rPr>
          <w:b w:val="0"/>
          <w:sz w:val="20"/>
        </w:rPr>
        <w:t>Derzeitige Tätigkeit : ___________________________________________</w:t>
      </w:r>
    </w:p>
    <w:p>
      <w:r>
        <w:rPr>
          <w:b w:val="0"/>
          <w:sz w:val="20"/>
        </w:rPr>
        <w:t>Ausbildung / Studium : ___________________________________________</w:t>
      </w:r>
    </w:p>
    <w:p>
      <w:r>
        <w:rPr>
          <w:b w:val="0"/>
          <w:sz w:val="20"/>
        </w:rPr>
        <w:t>Berufserfahrung : _______________________________________________</w:t>
      </w:r>
    </w:p>
    <w:p/>
    <w:p>
      <w:r>
        <w:rPr>
          <w:b/>
          <w:sz w:val="20"/>
        </w:rPr>
        <w:t>Persönliche Eigenschaften:</w:t>
      </w:r>
    </w:p>
    <w:p>
      <w:r>
        <w:rPr>
          <w:b w:val="0"/>
          <w:sz w:val="20"/>
        </w:rPr>
        <w:t>Beschreiben Sie sich selbst mit drei Stärken: 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Ziele und Motivation:</w:t>
      </w:r>
    </w:p>
    <w:p>
      <w:r>
        <w:rPr>
          <w:b w:val="0"/>
          <w:sz w:val="20"/>
        </w:rPr>
        <w:t>Was sind Ihre beruflichen Ziele? 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Warum möchten Sie diese Tätigkeit ausüben? 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/>
    <w:p/>
    <w:p>
      <w:r>
        <w:rPr>
          <w:b w:val="0"/>
          <w:sz w:val="20"/>
        </w:rPr>
        <w:t>Ort : ___________________________________________________________</w:t>
      </w:r>
    </w:p>
    <w:p>
      <w:r>
        <w:rPr>
          <w:b w:val="0"/>
          <w:sz w:val="20"/>
        </w:rPr>
        <w:t>Unterschrift 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https://dokumentklar.com/selbstportrait-schreiben-beispiel/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selbstportrait-schreiben-beispiel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