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SCHULVOLLMACHT</w:t>
      </w:r>
    </w:p>
    <w:p/>
    <w:p>
      <w:r>
        <w:rPr>
          <w:b/>
          <w:sz w:val="20"/>
        </w:rPr>
        <w:t>Vollmachtgeber:</w:t>
      </w:r>
    </w:p>
    <w:p>
      <w:r>
        <w:rPr>
          <w:b w:val="0"/>
          <w:sz w:val="20"/>
        </w:rPr>
        <w:t>Vor- und Nachname : _________________________________________________</w:t>
      </w:r>
    </w:p>
    <w:p>
      <w:r>
        <w:rPr>
          <w:b w:val="0"/>
          <w:sz w:val="20"/>
        </w:rPr>
        <w:t>Geburtsdatum : ______________________________________________________</w:t>
      </w:r>
    </w:p>
    <w:p>
      <w:r>
        <w:rPr>
          <w:b w:val="0"/>
          <w:sz w:val="20"/>
        </w:rPr>
        <w:t>Anschrift : _________________________________________________________</w:t>
      </w:r>
    </w:p>
    <w:p>
      <w:r>
        <w:rPr>
          <w:b w:val="0"/>
          <w:sz w:val="20"/>
        </w:rPr>
        <w:t>Telefonnummer : ____________________________________________________</w:t>
      </w:r>
    </w:p>
    <w:p/>
    <w:p>
      <w:r>
        <w:rPr>
          <w:b/>
          <w:sz w:val="20"/>
        </w:rPr>
        <w:t>Bevollmächtigter:</w:t>
      </w:r>
    </w:p>
    <w:p>
      <w:r>
        <w:rPr>
          <w:b w:val="0"/>
          <w:sz w:val="20"/>
        </w:rPr>
        <w:t>Vor- und Nachname : _________________________________________________</w:t>
      </w:r>
    </w:p>
    <w:p>
      <w:r>
        <w:rPr>
          <w:b w:val="0"/>
          <w:sz w:val="20"/>
        </w:rPr>
        <w:t>Geburtsdatum : ______________________________________________________</w:t>
      </w:r>
    </w:p>
    <w:p>
      <w:r>
        <w:rPr>
          <w:b w:val="0"/>
          <w:sz w:val="20"/>
        </w:rPr>
        <w:t>Anschrift : _________________________________________________________</w:t>
      </w:r>
    </w:p>
    <w:p>
      <w:r>
        <w:rPr>
          <w:b w:val="0"/>
          <w:sz w:val="20"/>
        </w:rPr>
        <w:t>Telefonnummer : ____________________________________________________</w:t>
      </w:r>
    </w:p>
    <w:p/>
    <w:p>
      <w:r>
        <w:rPr>
          <w:b/>
          <w:sz w:val="20"/>
        </w:rPr>
        <w:t>Schulangaben des Kindes:</w:t>
      </w:r>
    </w:p>
    <w:p>
      <w:r>
        <w:rPr>
          <w:b w:val="0"/>
          <w:sz w:val="20"/>
        </w:rPr>
        <w:t>Name des Kindes : ___________________________________________________</w:t>
      </w:r>
    </w:p>
    <w:p>
      <w:r>
        <w:rPr>
          <w:b w:val="0"/>
          <w:sz w:val="20"/>
        </w:rPr>
        <w:t>Geburtsdatum des Kindes : ____________________________________________</w:t>
      </w:r>
    </w:p>
    <w:p>
      <w:r>
        <w:rPr>
          <w:b w:val="0"/>
          <w:sz w:val="20"/>
        </w:rPr>
        <w:t>Klasse / Jahrgangsstufe : ____________________________________________</w:t>
      </w:r>
    </w:p>
    <w:p/>
    <w:p>
      <w:r>
        <w:rPr>
          <w:b/>
          <w:sz w:val="20"/>
        </w:rPr>
        <w:t>Vollmacht:</w:t>
      </w:r>
    </w:p>
    <w:p>
      <w:r>
        <w:rPr>
          <w:b w:val="0"/>
          <w:sz w:val="20"/>
        </w:rPr>
        <w:t>Hiermit bevollmächtige ich den oben genannten Bevollmächtigten, mein Kind bei allen Schulangelegenheiten zu vertreten, insbesondere bei der Teilnahme an Elternsprechtagen, der Abholung von Schulunterlagen sowie bei der Kommunikation mit Lehrkräften und der Schulleitung. Diese Vollmacht gilt ausschließlich für die genannten Zwecke.</w:t>
      </w:r>
    </w:p>
    <w:p/>
    <w:p>
      <w:r>
        <w:rPr>
          <w:b/>
          <w:sz w:val="20"/>
        </w:rPr>
        <w:t>Gültigkeit:</w:t>
      </w:r>
    </w:p>
    <w:p>
      <w:r>
        <w:rPr>
          <w:b w:val="0"/>
          <w:sz w:val="20"/>
        </w:rPr>
        <w:t>Diese Vollmacht gilt bis auf Widerruf. Der Widerruf der Vollmacht ist schriftlich zu erklären und wird mit Zugang beim Bevollmächtigten wirksam.</w:t>
      </w:r>
    </w:p>
    <w:p/>
    <w:p/>
    <w:p>
      <w:r>
        <w:rPr>
          <w:b w:val="0"/>
          <w:sz w:val="20"/>
        </w:rPr>
        <w:t>Ort : ________________________________________________________________</w:t>
      </w:r>
    </w:p>
    <w:p>
      <w:r>
        <w:rPr>
          <w:b w:val="0"/>
          <w:sz w:val="20"/>
        </w:rPr>
        <w:t>Datum : 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Vollmachtgeber</w:t>
            </w:r>
          </w:p>
        </w:tc>
        <w:tc>
          <w:tcPr>
            <w:tcW w:type="dxa" w:w="4986"/>
            <w:tcBorders>
              <w:top w:val="nil"/>
              <w:left w:val="nil"/>
              <w:bottom w:val="nil"/>
              <w:right w:val="nil"/>
              <w:insideH w:val="nil"/>
              <w:insideV w:val="nil"/>
            </w:tcBorders>
          </w:tcPr>
          <w:p>
            <w:pPr>
              <w:jc w:val="center"/>
            </w:pPr>
            <w:r>
              <w:t>Bevollmächtigter</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https://dokumentklar.com/schulvollmacht/</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https://dokumentklar.com</w:t>
        </w:r>
      </w:hyperlink>
    </w:p>
    <w:p>
      <w:pPr>
        <w:jc w:val="center"/>
      </w:pPr>
      <w:r>
        <w:rPr>
          <w:color w:val="808080"/>
          <w:sz w:val="20"/>
        </w:rPr>
        <w:t>Diese Vorlage ist ausschließlich für den persönlichen, nicht kommerziellen Gebrauch bestimmt.</w:t>
        <w:br/>
        <w:t>Bei Weitergabe oder Veröffentlichung ist die Nennung der Quelle verpflichtend. © dokumentklar.com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kumentklar.com/schulvollmacht/" TargetMode="External"/><Relationship Id="rId10" Type="http://schemas.openxmlformats.org/officeDocument/2006/relationships/hyperlink" Target="https://dokumentkl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