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SCHULDENBRIEF - MUSTER</w:t>
      </w:r>
    </w:p>
    <w:p/>
    <w:p>
      <w:r>
        <w:rPr>
          <w:b/>
          <w:sz w:val="20"/>
        </w:rPr>
        <w:t>Angaben zum Schuldner:</w:t>
      </w:r>
    </w:p>
    <w:p>
      <w:r>
        <w:rPr>
          <w:b w:val="0"/>
          <w:sz w:val="20"/>
        </w:rPr>
        <w:t>Vor- und Nachname / Firma : 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_____________________________________________________</w:t>
      </w:r>
    </w:p>
    <w:p/>
    <w:p>
      <w:r>
        <w:rPr>
          <w:b/>
          <w:sz w:val="20"/>
        </w:rPr>
        <w:t>Angaben zum Gläubiger:</w:t>
      </w:r>
    </w:p>
    <w:p>
      <w:r>
        <w:rPr>
          <w:b w:val="0"/>
          <w:sz w:val="20"/>
        </w:rPr>
        <w:t>Vor- und Nachname / Firma : 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_____________________________________________________</w:t>
      </w:r>
    </w:p>
    <w:p/>
    <w:p>
      <w:r>
        <w:rPr>
          <w:b/>
          <w:sz w:val="20"/>
        </w:rPr>
        <w:t>Schuldanerkenntnis:</w:t>
      </w:r>
    </w:p>
    <w:p>
      <w:r>
        <w:rPr>
          <w:b w:val="0"/>
          <w:sz w:val="20"/>
        </w:rPr>
        <w:t>Hiermit erkenne ich an, gegenüber dem Gläubiger die folgende Schuld zu haben:</w:t>
      </w:r>
    </w:p>
    <w:p>
      <w:r>
        <w:rPr>
          <w:b w:val="0"/>
          <w:sz w:val="20"/>
        </w:rPr>
        <w:t>Hauptforderung : __________________________ EUR</w:t>
      </w:r>
    </w:p>
    <w:p>
      <w:r>
        <w:rPr>
          <w:b w:val="0"/>
          <w:sz w:val="20"/>
        </w:rPr>
        <w:t>Zinsen : _________________________________ EUR</w:t>
      </w:r>
    </w:p>
    <w:p>
      <w:r>
        <w:rPr>
          <w:b w:val="0"/>
          <w:sz w:val="20"/>
        </w:rPr>
        <w:t>Gesamtforderung : _________________________ EUR</w:t>
      </w:r>
    </w:p>
    <w:p/>
    <w:p>
      <w:r>
        <w:rPr>
          <w:b/>
          <w:sz w:val="20"/>
        </w:rPr>
        <w:t>Zahlungsbedingungen:</w:t>
      </w:r>
    </w:p>
    <w:p>
      <w:r>
        <w:rPr>
          <w:b w:val="0"/>
          <w:sz w:val="20"/>
        </w:rPr>
        <w:t>Die Schuld ist spätestens am _____________________ vollständig zu begleichen.</w:t>
      </w:r>
    </w:p>
    <w:p>
      <w:r>
        <w:rPr>
          <w:b w:val="0"/>
          <w:sz w:val="20"/>
        </w:rPr>
        <w:t>Ratenzahlung ist möglich mit monatlichen Beträgen von ___________________ EUR,</w:t>
      </w:r>
    </w:p>
    <w:p>
      <w:r>
        <w:rPr>
          <w:b w:val="0"/>
          <w:sz w:val="20"/>
        </w:rPr>
        <w:t>beginnend ab dem ___________________.</w:t>
      </w:r>
    </w:p>
    <w:p/>
    <w:p>
      <w:r>
        <w:rPr>
          <w:b/>
          <w:sz w:val="20"/>
        </w:rPr>
        <w:t>Verzugsregelung:</w:t>
      </w:r>
    </w:p>
    <w:p>
      <w:r>
        <w:rPr>
          <w:b w:val="0"/>
          <w:sz w:val="20"/>
        </w:rPr>
        <w:t>Bei Zahlungsverzug ist der Gläubiger berechtigt, Verzugszinsen in Höhe von 5 %</w:t>
      </w:r>
    </w:p>
    <w:p>
      <w:r>
        <w:rPr>
          <w:b w:val="0"/>
          <w:sz w:val="20"/>
        </w:rPr>
        <w:t>über dem Basiszinssatz geltend zu machen. Weitere Mahnkosten trägt der Schuldner.</w:t>
      </w:r>
    </w:p>
    <w:p/>
    <w:p>
      <w:r>
        <w:rPr>
          <w:b/>
          <w:sz w:val="20"/>
        </w:rPr>
        <w:t>Sicherheiten:</w:t>
      </w:r>
    </w:p>
    <w:p>
      <w:r>
        <w:rPr>
          <w:b w:val="0"/>
          <w:sz w:val="20"/>
        </w:rPr>
        <w:t>Zur Absicherung der Forderung werden folgende Sicherheiten gestellt: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https://dokumentklar.com/schulden-brief-muster/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schulden-brief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