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SCHULBESCHEINIGUNG FÜR KINDERGELD</w:t>
      </w:r>
    </w:p>
    <w:p/>
    <w:p>
      <w:r>
        <w:rPr>
          <w:b/>
          <w:sz w:val="20"/>
        </w:rPr>
        <w:t>Angaben zur Schule :</w:t>
      </w:r>
    </w:p>
    <w:p>
      <w:r>
        <w:rPr>
          <w:b w:val="0"/>
          <w:sz w:val="20"/>
        </w:rPr>
        <w:t>Name der Schule : _________________________________________________</w:t>
      </w:r>
    </w:p>
    <w:p>
      <w:r>
        <w:rPr>
          <w:b w:val="0"/>
          <w:sz w:val="20"/>
        </w:rPr>
        <w:t>Anschrift der Schule : 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Schulform : _______________________________________________________</w:t>
      </w:r>
    </w:p>
    <w:p/>
    <w:p>
      <w:r>
        <w:rPr>
          <w:b/>
          <w:sz w:val="20"/>
        </w:rPr>
        <w:t>Angaben zum Schüler / Kind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Klasse / Jahrgangsstufe : __________________________________________</w:t>
      </w:r>
    </w:p>
    <w:p/>
    <w:p>
      <w:r>
        <w:rPr>
          <w:b/>
          <w:sz w:val="20"/>
        </w:rPr>
        <w:t>Bestätigung der Schulbescheinigung :</w:t>
      </w:r>
    </w:p>
    <w:p>
      <w:r>
        <w:rPr>
          <w:b w:val="0"/>
          <w:sz w:val="20"/>
        </w:rPr>
        <w:t>Hiermit wird bestätigt, dass das oben genannte Kind die oben genannte Schule im laufenden Schuljahr besucht und dort ordnungsgemäß angemeldet ist.</w:t>
      </w:r>
    </w:p>
    <w:p>
      <w:r>
        <w:rPr>
          <w:b w:val="0"/>
          <w:sz w:val="20"/>
        </w:rPr>
        <w:t>Diese Bescheinigung dient als Nachweis für den Anspruch auf Kindergeld gemäß den deutschen gesetzlichen Bestimmungen.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Die Angaben in dieser Bescheinigung sind wahrheitsgemäß und vollständig. Änderungen des Schulbesuchs sind der zuständigen Familienkasse unverzüglich mitzuteilen.</w:t>
      </w:r>
    </w:p>
    <w:p/>
    <w:p>
      <w:r>
        <w:rPr>
          <w:b w:val="0"/>
          <w:sz w:val="20"/>
        </w:rPr>
        <w:t>Ort : _____________________________________________</w:t>
      </w:r>
    </w:p>
    <w:p>
      <w:r>
        <w:rPr>
          <w:b w:val="0"/>
          <w:sz w:val="20"/>
        </w:rPr>
        <w:t>Datum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https://dokumentklar.com/schulbescheinigung-kindergeld-polnisch/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chulbescheinigung-kindergeld-polnisch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