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SCHREIBEN AN DEN GERICHTSVOLLZIEHER</w:t>
      </w:r>
    </w:p>
    <w:p/>
    <w:p/>
    <w:p>
      <w:r>
        <w:rPr>
          <w:b/>
          <w:sz w:val="20"/>
        </w:rPr>
        <w:t>An das zuständige Gerichtsvollzieherbüro</w:t>
      </w:r>
    </w:p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Straße und Hausnummer</w:t>
      </w:r>
    </w:p>
    <w:p>
      <w:r>
        <w:rPr>
          <w:b w:val="0"/>
          <w:sz w:val="20"/>
        </w:rPr>
        <w:t>PLZ und Ort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/ Firma : _______________________________________</w:t>
      </w:r>
    </w:p>
    <w:p>
      <w:r>
        <w:rPr>
          <w:b w:val="0"/>
          <w:sz w:val="20"/>
        </w:rPr>
        <w:t>Straße und Hausnummer : __________________________________________</w:t>
      </w:r>
    </w:p>
    <w:p>
      <w:r>
        <w:rPr>
          <w:b w:val="0"/>
          <w:sz w:val="20"/>
        </w:rPr>
        <w:t>PLZ und Ort : 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/>
          <w:sz w:val="20"/>
        </w:rPr>
        <w:t>Beauftragung zur Zwangsvollstreckung / Zustellung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beauftrage ich Sie, die Zwangsvollstreckung gemäß dem beigefügten Vollstreckungstitel durchzuführen.</w:t>
      </w:r>
    </w:p>
    <w:p>
      <w:r>
        <w:rPr>
          <w:b w:val="0"/>
          <w:sz w:val="20"/>
        </w:rPr>
        <w:t>Bitte beachten Sie, dass folgende Informationen für die Durchführung wichtig sind:</w:t>
      </w:r>
    </w:p>
    <w:p/>
    <w:p>
      <w:r>
        <w:rPr>
          <w:b/>
          <w:sz w:val="20"/>
        </w:rPr>
        <w:t>- Schuldner:</w:t>
      </w:r>
    </w:p>
    <w:p>
      <w:r>
        <w:rPr>
          <w:b w:val="0"/>
          <w:sz w:val="20"/>
        </w:rPr>
        <w:t xml:space="preserve">  Name : _____________________________________________</w:t>
      </w:r>
    </w:p>
    <w:p>
      <w:r>
        <w:rPr>
          <w:b w:val="0"/>
          <w:sz w:val="20"/>
        </w:rPr>
        <w:t xml:space="preserve">  Anschrift : _________________________________________</w:t>
      </w:r>
    </w:p>
    <w:p>
      <w:r>
        <w:rPr>
          <w:b w:val="0"/>
          <w:sz w:val="20"/>
        </w:rPr>
        <w:t xml:space="preserve">  Telefon : ___________________________________________</w:t>
      </w:r>
    </w:p>
    <w:p/>
    <w:p>
      <w:r>
        <w:rPr>
          <w:b/>
          <w:sz w:val="20"/>
        </w:rPr>
        <w:t>- Vollstreckungstitel:</w:t>
      </w:r>
    </w:p>
    <w:p>
      <w:r>
        <w:rPr>
          <w:b w:val="0"/>
          <w:sz w:val="20"/>
        </w:rPr>
        <w:t xml:space="preserve">  Aktenzeichen / Rechtstitel : _________________________</w:t>
      </w:r>
    </w:p>
    <w:p>
      <w:r>
        <w:rPr>
          <w:b w:val="0"/>
          <w:sz w:val="20"/>
        </w:rPr>
        <w:t xml:space="preserve">  Ausstellendes Gericht : ______________________________</w:t>
      </w:r>
    </w:p>
    <w:p>
      <w:r>
        <w:rPr>
          <w:b w:val="0"/>
          <w:sz w:val="20"/>
        </w:rPr>
        <w:t xml:space="preserve">  Forderungsbetrag : _________________________________ EUR</w:t>
      </w:r>
    </w:p>
    <w:p/>
    <w:p>
      <w:r>
        <w:rPr>
          <w:b/>
          <w:sz w:val="20"/>
        </w:rPr>
        <w:t>- Besonderheiten und Hinweise:</w:t>
      </w:r>
    </w:p>
    <w:p>
      <w:r>
        <w:rPr>
          <w:b w:val="0"/>
          <w:sz w:val="20"/>
        </w:rPr>
        <w:t xml:space="preserve">  _____________________________________________________</w:t>
      </w:r>
    </w:p>
    <w:p>
      <w:r>
        <w:rPr>
          <w:b w:val="0"/>
          <w:sz w:val="20"/>
        </w:rPr>
        <w:t xml:space="preserve">  _____________________________________________________</w:t>
      </w:r>
    </w:p>
    <w:p/>
    <w:p>
      <w:r>
        <w:rPr>
          <w:b w:val="0"/>
          <w:sz w:val="20"/>
        </w:rPr>
        <w:t>Ich bitte um Mitteilung über den Verlauf der Vollstreckung sowie um Übersendung der entsprechenden Nachweise.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des Auftraggebers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https://dokumentklar.com/schreiben-an-gerichtsvollzieher-vorlage/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schreiben-an-gerichtsvollzieher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