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SCHREIBEN AN DAS AMTSGERICHT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Amtsgericht : ______________________________________________________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reiche ich das beigefügte Schreiben ein und bitte um wohlwollende Prüfung und entsprechende Bearbeitung meines Anliegens. Bei Rückfragen stehe ich Ihnen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https://dokumentklar.com/schreiben-amtsgericht/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chreiben-amtsgericht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