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SCHADENSPROTOKOLL</w:t>
      </w:r>
    </w:p>
    <w:p/>
    <w:p>
      <w:r>
        <w:rPr>
          <w:b w:val="0"/>
          <w:sz w:val="20"/>
        </w:rPr>
        <w:t>Ort des Schadens: ________________________________________________</w:t>
      </w:r>
    </w:p>
    <w:p/>
    <w:p>
      <w:r>
        <w:rPr>
          <w:b/>
          <w:sz w:val="20"/>
        </w:rPr>
        <w:t>Beteiligte Parteien:</w:t>
      </w:r>
    </w:p>
    <w:p>
      <w:r>
        <w:rPr>
          <w:b w:val="0"/>
          <w:sz w:val="20"/>
        </w:rPr>
        <w:t>Name und Anschrift des Schadensmelders : ____________________________</w:t>
      </w:r>
    </w:p>
    <w:p>
      <w:r>
        <w:rPr>
          <w:b w:val="0"/>
          <w:sz w:val="20"/>
        </w:rPr>
        <w:t>Name und Anschrift des Geschädigten : ________________________________</w:t>
      </w:r>
    </w:p>
    <w:p/>
    <w:p>
      <w:r>
        <w:rPr>
          <w:b/>
          <w:sz w:val="20"/>
        </w:rPr>
        <w:t>Beschreibung des Schadens:</w:t>
      </w:r>
    </w:p>
    <w:p>
      <w:r>
        <w:rPr>
          <w:b w:val="0"/>
          <w:sz w:val="20"/>
        </w:rPr>
        <w:t>Art des Schadens : _________________________________________________</w:t>
      </w:r>
    </w:p>
    <w:p>
      <w:r>
        <w:rPr>
          <w:b w:val="0"/>
          <w:sz w:val="20"/>
        </w:rPr>
        <w:t>Ort und Umfang des Schadens : _______________________________________</w:t>
      </w:r>
    </w:p>
    <w:p>
      <w:r>
        <w:rPr>
          <w:b w:val="0"/>
          <w:sz w:val="20"/>
        </w:rPr>
        <w:t>Ursache des Schadens : ______________________________________________</w:t>
      </w:r>
    </w:p>
    <w:p/>
    <w:p>
      <w:r>
        <w:rPr>
          <w:b/>
          <w:sz w:val="20"/>
        </w:rPr>
        <w:t>Betroffene Fahrzeuge / Gegenstände:</w:t>
      </w:r>
    </w:p>
    <w:p>
      <w:r>
        <w:rPr>
          <w:b w:val="0"/>
          <w:sz w:val="20"/>
        </w:rPr>
        <w:t>Fahrzeug / Gegenstand 1: ____________________________________________</w:t>
      </w:r>
    </w:p>
    <w:p>
      <w:r>
        <w:rPr>
          <w:b w:val="0"/>
          <w:sz w:val="20"/>
        </w:rPr>
        <w:t>Kennzeichen / Identifikationsnummer: ________________________________</w:t>
      </w:r>
    </w:p>
    <w:p>
      <w:r>
        <w:rPr>
          <w:b w:val="0"/>
          <w:sz w:val="20"/>
        </w:rPr>
        <w:t>Fahrzeug / Gegenstand 2: ____________________________________________</w:t>
      </w:r>
    </w:p>
    <w:p>
      <w:r>
        <w:rPr>
          <w:b w:val="0"/>
          <w:sz w:val="20"/>
        </w:rPr>
        <w:t>Kennzeichen / Identifikationsnummer: ________________________________</w:t>
      </w:r>
    </w:p>
    <w:p/>
    <w:p>
      <w:r>
        <w:rPr>
          <w:b/>
          <w:sz w:val="20"/>
        </w:rPr>
        <w:t>Zeugen (Name, Anschrift, Telefonnummer):</w:t>
      </w:r>
    </w:p>
    <w:p>
      <w:r>
        <w:rPr>
          <w:b w:val="0"/>
          <w:sz w:val="20"/>
        </w:rPr>
        <w:t>Zeuge 1: __________________________________________________________</w:t>
      </w:r>
    </w:p>
    <w:p>
      <w:r>
        <w:rPr>
          <w:b w:val="0"/>
          <w:sz w:val="20"/>
        </w:rPr>
        <w:t>Zeuge 2: __________________________________________________________</w:t>
      </w:r>
    </w:p>
    <w:p/>
    <w:p>
      <w:r>
        <w:rPr>
          <w:b/>
          <w:sz w:val="20"/>
        </w:rPr>
        <w:t>Unfallhergang: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Skizze des Schadens/Unfalls (bitte auf der Rückseite anfertigen)</w:t>
      </w:r>
    </w:p>
    <w:p/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Dieses Protokoll dient der Dokumentation des Schadensfalls und stellt keine Anerkennung von Haftung oder Schuld dar.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Schadensmelder / Beteiligter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Geschädigter / Beteiligter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https://dokumentklar.com/schadensprotokoll-vorlage/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schadensprotokoll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