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RUNDSCHREIBEN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Firma / Institution : ________________________________________________</w:t>
      </w:r>
    </w:p>
    <w:p>
      <w:r>
        <w:rPr>
          <w:b w:val="0"/>
          <w:sz w:val="20"/>
        </w:rPr>
        <w:t>Ansprechpartner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An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Für Rückfragen stehen wir Ihnen gerne zur Verfügung.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Name und Funktion</w:t>
      </w:r>
    </w:p>
    <w:p>
      <w:pPr>
        <w:jc w:val="center"/>
      </w:pPr>
      <w:r>
        <w:rPr>
          <w:b w:val="0"/>
          <w:sz w:val="20"/>
        </w:rPr>
        <w:t>Firma / Institution</w:t>
      </w:r>
    </w:p>
    <w:p/>
    <w:p/>
    <w:p>
      <w:pPr>
        <w:jc w:val="center"/>
      </w:pPr>
      <w:r>
        <w:rPr>
          <w:sz w:val="16"/>
        </w:rPr>
        <w:t>Dieses Rundschreiben ist vertraulich und ausschließlich für den genannten Empfänger bestimmt.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https://dokumentklar.com/rundschreiben-vorlage/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undschreib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