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RÜCKTRITT ALS PERSONALRATSMITGLIED</w:t>
      </w:r>
    </w:p>
    <w:p/>
    <w:p>
      <w:r>
        <w:rPr>
          <w:b w:val="0"/>
          <w:sz w:val="20"/>
        </w:rPr>
        <w:t>An den Personalrat</w:t>
      </w:r>
    </w:p>
    <w:p>
      <w:r>
        <w:rPr>
          <w:b w:val="0"/>
          <w:sz w:val="20"/>
        </w:rPr>
        <w:t>Firma / Dienststelle : _______________________________________________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/>
    <w:p>
      <w:r>
        <w:rPr>
          <w:b/>
          <w:sz w:val="20"/>
        </w:rPr>
        <w:t>Hiermit erkläre ich meinen Rücktritt als Mitglied des Personalrats.</w:t>
      </w:r>
    </w:p>
    <w:p/>
    <w:p>
      <w:r>
        <w:rPr>
          <w:b/>
          <w:sz w:val="20"/>
        </w:rPr>
        <w:t>Persönliche Angaben :</w:t>
      </w:r>
    </w:p>
    <w:p>
      <w:r>
        <w:rPr>
          <w:b w:val="0"/>
          <w:sz w:val="20"/>
        </w:rPr>
        <w:t>Vor- und Nachname : __________________________________________________</w:t>
      </w:r>
    </w:p>
    <w:p>
      <w:r>
        <w:rPr>
          <w:b w:val="0"/>
          <w:sz w:val="20"/>
        </w:rPr>
        <w:t>Abteilung / Bereich : 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Rücktrittserklärung :</w:t>
      </w:r>
    </w:p>
    <w:p>
      <w:r>
        <w:rPr>
          <w:b w:val="0"/>
          <w:sz w:val="20"/>
        </w:rPr>
        <w:t>Ich trete mit sofortiger Wirkung / zum nächstmöglichen Zeitpunkt als</w:t>
      </w:r>
    </w:p>
    <w:p>
      <w:r>
        <w:rPr>
          <w:b w:val="0"/>
          <w:sz w:val="20"/>
        </w:rPr>
        <w:t>Mitglied des Personalrats zurück. Die Gründe für meinen Rücktritt habe ich</w:t>
      </w:r>
    </w:p>
    <w:p>
      <w:r>
        <w:rPr>
          <w:b w:val="0"/>
          <w:sz w:val="20"/>
        </w:rPr>
        <w:t>intern bereits erläutert / werden hiermit nicht weiter angegeben.</w:t>
      </w:r>
    </w:p>
    <w:p/>
    <w:p>
      <w:r>
        <w:rPr>
          <w:b/>
          <w:sz w:val="20"/>
        </w:rPr>
        <w:t>Ich bitte um schriftliche Bestätigung meines Rücktritts.</w:t>
      </w:r>
    </w:p>
    <w:p/>
    <w:p>
      <w:r>
        <w:rPr>
          <w:b/>
          <w:sz w:val="20"/>
        </w:rPr>
        <w:t>Rechtsgrundlage :</w:t>
      </w:r>
    </w:p>
    <w:p>
      <w:r>
        <w:rPr>
          <w:b w:val="0"/>
          <w:sz w:val="20"/>
        </w:rPr>
        <w:t>Der Rücktritt erfolgt gemäß § 27 Absatz 2 des Bundespersonalvertretungsgesetzes (BPersVG).</w:t>
      </w:r>
    </w:p>
    <w:p/>
    <w:p>
      <w:r>
        <w:rPr>
          <w:b w:val="0"/>
          <w:sz w:val="20"/>
        </w:rPr>
        <w:t>Ort : __________________________________    Datum : 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Blockschrift 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https://dokumentklar.com/rucktritt-personalratsmitglied-vorlage/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rucktritt-personalratsmitglied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