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E-MAIL ZUR RESERVIERUNG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verbindlich eine Reservierung vornehmen.</w:t>
      </w:r>
    </w:p>
    <w:p/>
    <w:p>
      <w:r>
        <w:rPr>
          <w:b/>
          <w:sz w:val="20"/>
        </w:rPr>
        <w:t>Angaben zum Kunden: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E-Mail-Adresse : _________________________________________________</w:t>
      </w:r>
    </w:p>
    <w:p/>
    <w:p>
      <w:r>
        <w:rPr>
          <w:b/>
          <w:sz w:val="20"/>
        </w:rPr>
        <w:t>Angaben zur Reservierung:</w:t>
      </w:r>
    </w:p>
    <w:p>
      <w:r>
        <w:rPr>
          <w:b w:val="0"/>
          <w:sz w:val="20"/>
        </w:rPr>
        <w:t>Reservierungsgegenstand : _________________________________________</w:t>
      </w:r>
    </w:p>
    <w:p>
      <w:r>
        <w:rPr>
          <w:b w:val="0"/>
          <w:sz w:val="20"/>
        </w:rPr>
        <w:t>Anzahl der Personen : _____________________________________________</w:t>
      </w:r>
    </w:p>
    <w:p>
      <w:r>
        <w:rPr>
          <w:b w:val="0"/>
          <w:sz w:val="20"/>
        </w:rPr>
        <w:t>Reservierungszeitraum / Termin : _________________________________</w:t>
      </w:r>
    </w:p>
    <w:p>
      <w:r>
        <w:rPr>
          <w:b w:val="0"/>
          <w:sz w:val="20"/>
        </w:rPr>
        <w:t>Besondere Wünsche / Hinweise : __________________________________</w:t>
      </w:r>
    </w:p>
    <w:p/>
    <w:p>
      <w:r>
        <w:rPr>
          <w:b w:val="0"/>
          <w:sz w:val="20"/>
        </w:rPr>
        <w:t>Bitte bestätigen Sie mir die Reservierung schriftlich.</w:t>
      </w:r>
    </w:p>
    <w:p>
      <w:r>
        <w:rPr>
          <w:b w:val="0"/>
          <w:sz w:val="20"/>
        </w:rPr>
        <w:t>Sollte die Reservierung nicht möglich sein, bitte ich um umgehende Mitteilung.</w:t>
      </w:r>
    </w:p>
    <w:p/>
    <w:p>
      <w:r>
        <w:rPr>
          <w:b w:val="0"/>
          <w:sz w:val="20"/>
        </w:rPr>
        <w:t>Diese Reservierung ist verbindlich. Eine Stornierung ist spätestens 24 Stunden vor dem vereinbarten Termin möglich.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https://dokumentklar.com/reservierung-email-muster/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reservierung-email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