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REPARATURAUFTRAG KRAFTFAHRZEUG</w:t>
      </w:r>
    </w:p>
    <w:p/>
    <w:p>
      <w:r>
        <w:rPr>
          <w:b/>
          <w:sz w:val="20"/>
        </w:rPr>
        <w:t>Angaben des Auftraggebers (Kunde) :</w:t>
      </w:r>
    </w:p>
    <w:p>
      <w:r>
        <w:rPr>
          <w:b w:val="0"/>
          <w:sz w:val="20"/>
        </w:rPr>
        <w:t>Vor- und Nachname / Firma : 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(optional) : ____________________________________________________</w:t>
      </w:r>
    </w:p>
    <w:p/>
    <w:p>
      <w:r>
        <w:rPr>
          <w:b/>
          <w:sz w:val="20"/>
        </w:rPr>
        <w:t>Fahrzeugdaten :</w:t>
      </w:r>
    </w:p>
    <w:p>
      <w:r>
        <w:rPr>
          <w:b w:val="0"/>
          <w:sz w:val="20"/>
        </w:rPr>
        <w:t>Hersteller / Modell : _________________________________________________</w:t>
      </w:r>
    </w:p>
    <w:p>
      <w:r>
        <w:rPr>
          <w:b w:val="0"/>
          <w:sz w:val="20"/>
        </w:rPr>
        <w:t>Fahrzeug-Identifizierungsnummer (FIN / VIN) : __________________________</w:t>
      </w:r>
    </w:p>
    <w:p>
      <w:r>
        <w:rPr>
          <w:b w:val="0"/>
          <w:sz w:val="20"/>
        </w:rPr>
        <w:t>Kennzeichen : _________________________________________________________</w:t>
      </w:r>
    </w:p>
    <w:p>
      <w:r>
        <w:rPr>
          <w:b w:val="0"/>
          <w:sz w:val="20"/>
        </w:rPr>
        <w:t>Kilometerstand : ______________________________________________________</w:t>
      </w:r>
    </w:p>
    <w:p/>
    <w:p>
      <w:r>
        <w:rPr>
          <w:b/>
          <w:sz w:val="20"/>
        </w:rPr>
        <w:t>Reparaturauftrag und Beschreibung des Schadens / Reparaturumfang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Ersatzteile und Zusatzleistungen (falls bekannt)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Kosten und Zahlungsbedingungen :</w:t>
      </w:r>
    </w:p>
    <w:p>
      <w:r>
        <w:rPr>
          <w:b w:val="0"/>
          <w:sz w:val="20"/>
        </w:rPr>
        <w:t>Die Kosten für die Reparatur werden nach Aufwand berechnet. Vor Beginn der Arbeiten wird der Kunde informiert, sofern die Kosten voraussichtlich den Kostenvoranschlag überschreiten.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Haftung</w:t>
      </w:r>
    </w:p>
    <w:p>
      <w:r>
        <w:rPr>
          <w:b w:val="0"/>
          <w:sz w:val="20"/>
        </w:rPr>
        <w:t>Die Werkstatt haftet nur für Schäden, die auf vorsätzliche oder grob fahrlässige Pflichtverletzungen zurückzuführen sind. Für Schäden durch unsachgemäße Nutzung übernimmt die Werkstatt keine Haftung.</w:t>
      </w:r>
    </w:p>
    <w:p/>
    <w:p>
      <w:r>
        <w:rPr>
          <w:b/>
          <w:sz w:val="20"/>
        </w:rPr>
        <w:t>§ 2 – Eigentumsvorbehalt</w:t>
      </w:r>
    </w:p>
    <w:p>
      <w:r>
        <w:rPr>
          <w:b w:val="0"/>
          <w:sz w:val="20"/>
        </w:rPr>
        <w:t>Bis zur vollständigen Bezahlung verbleiben gelieferte Ersatzteile im Eigentum der Werkstatt.</w:t>
      </w:r>
    </w:p>
    <w:p/>
    <w:p>
      <w:r>
        <w:rPr>
          <w:b/>
          <w:sz w:val="20"/>
        </w:rPr>
        <w:t>§ 3 – Gewährleistung</w:t>
      </w:r>
    </w:p>
    <w:p>
      <w:r>
        <w:rPr>
          <w:b w:val="0"/>
          <w:sz w:val="20"/>
        </w:rPr>
        <w:t>Die Gewährleistung richtet sich nach den gesetzlichen Vorschriften. Mängel sind unverzüglich schriftlich anzuzeigen.</w:t>
      </w:r>
    </w:p>
    <w:p/>
    <w:p>
      <w:r>
        <w:rPr>
          <w:b/>
          <w:sz w:val="20"/>
        </w:rPr>
        <w:t>§ 4 – Abholung des Fahrzeugs</w:t>
      </w:r>
    </w:p>
    <w:p>
      <w:r>
        <w:rPr>
          <w:b w:val="0"/>
          <w:sz w:val="20"/>
        </w:rPr>
        <w:t>Das Fahrzeug ist nach Abschluss der Reparatur umgehend abzuholen. Bei Nichtabholung behält sich die Werkstatt das Recht vor, Lagerkosten zu berechnen.</w:t>
      </w:r>
    </w:p>
    <w:p/>
    <w:p>
      <w:r>
        <w:rPr>
          <w:b/>
          <w:sz w:val="20"/>
        </w:rPr>
        <w:t>§ 5 – Datenschutz</w:t>
      </w:r>
    </w:p>
    <w:p>
      <w:r>
        <w:rPr>
          <w:b w:val="0"/>
          <w:sz w:val="20"/>
        </w:rPr>
        <w:t>Die im Auftrag erfassten Daten werden nur zur Auftragsabwicklung verwendet und nicht an Dritte weitergegeben.</w:t>
      </w:r>
    </w:p>
    <w:p/>
    <w:p/>
    <w:p>
      <w:r>
        <w:rPr>
          <w:b w:val="0"/>
          <w:sz w:val="20"/>
        </w:rPr>
        <w:t>Ort : ____________________________    Auftraggeber Unterschrift : ____________________________</w:t>
      </w:r>
    </w:p>
    <w:p/>
    <w:p/>
    <w:p>
      <w:r>
        <w:rPr>
          <w:b w:val="0"/>
          <w:sz w:val="20"/>
        </w:rPr>
        <w:t>Werkstatt Unterschrift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WERKSTATT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https://dokumentklar.com/reparaturauftrag-kfz-muster/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eparaturauftrag-kfz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