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REISEVOLLMACHT FÜR DAS KIND MIT EINEM ELTERNTEIL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Angaben der Mutter (Vollmachtgeberin)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Personalausweis-Nr. : 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der begleitenden Person (Vollmachtnehmerin)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Personalausweis-Nr. : 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Vollmacht :</w:t>
      </w:r>
    </w:p>
    <w:p>
      <w:r>
        <w:rPr>
          <w:b w:val="0"/>
          <w:sz w:val="20"/>
        </w:rPr>
        <w:t>Hiermit erteile ich, die Mutter des oben genannten Kindes, Frau ____________________________,</w:t>
      </w:r>
    </w:p>
    <w:p>
      <w:r>
        <w:rPr>
          <w:b w:val="0"/>
          <w:sz w:val="20"/>
        </w:rPr>
        <w:t>der begleitenden Person die Vollmacht, das Kind bei der Reise zu begleiten und alle erforderlichen</w:t>
      </w:r>
    </w:p>
    <w:p>
      <w:r>
        <w:rPr>
          <w:b w:val="0"/>
          <w:sz w:val="20"/>
        </w:rPr>
        <w:t>Entscheidungen im Zusammenhang mit der Reise zu treffen. Diese Vollmacht umfasst insbesondere die</w:t>
      </w:r>
    </w:p>
    <w:p>
      <w:r>
        <w:rPr>
          <w:b w:val="0"/>
          <w:sz w:val="20"/>
        </w:rPr>
        <w:t>Erlaubnis zur Ein- und Ausreise, medizinische Notfallbehandlung sowie sonstige notwendige Maßnahmen,</w:t>
      </w:r>
    </w:p>
    <w:p>
      <w:r>
        <w:rPr>
          <w:b w:val="0"/>
          <w:sz w:val="20"/>
        </w:rPr>
        <w:t>die während der Reise erforderlich sein können.</w:t>
      </w:r>
    </w:p>
    <w:p/>
    <w:p>
      <w:r>
        <w:rPr>
          <w:b w:val="0"/>
          <w:sz w:val="20"/>
        </w:rPr>
        <w:t>Ich bestätige, dass ich mit der Reise und Begleitung des Kindes durch die oben genannte Person einverstanden bin.</w:t>
      </w:r>
    </w:p>
    <w:p/>
    <w:p>
      <w:r>
        <w:rPr>
          <w:b w:val="0"/>
          <w:sz w:val="20"/>
        </w:rPr>
        <w:t>Diese Vollmacht gilt ausschließlich für die oben beschriebene Reise und erlischt mit deren Abschluss.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VOLLMACHTGEBERIN (Mutter)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VOLLMACHTNEHMERIN (begleitende Person)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https://dokumentklar.com/reisevollmacht-kind-mit-einem-elternteil-vorlage-mutter/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isevollmacht-kind-mit-einem-elternteil-vorlage-mut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