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MUSTERBRIEF REISEPREISMINDERUNG WEGEN BAULÄRM</w:t>
      </w:r>
    </w:p>
    <w:p/>
    <w:p>
      <w:r>
        <w:rPr>
          <w:b/>
          <w:sz w:val="20"/>
        </w:rPr>
        <w:t>Absender :</w:t>
      </w:r>
    </w:p>
    <w:p>
      <w:r>
        <w:rPr>
          <w:b w:val="0"/>
          <w:sz w:val="20"/>
        </w:rPr>
        <w:t>Name : ______________________________________________________________</w:t>
      </w:r>
    </w:p>
    <w:p>
      <w:r>
        <w:rPr>
          <w:b w:val="0"/>
          <w:sz w:val="20"/>
        </w:rPr>
        <w:t>Adresse : ____________________________________________________________</w:t>
      </w:r>
    </w:p>
    <w:p>
      <w:r>
        <w:rPr>
          <w:b w:val="0"/>
          <w:sz w:val="20"/>
        </w:rPr>
        <w:t>Telefon : ____________________________________________________________</w:t>
      </w:r>
    </w:p>
    <w:p>
      <w:r>
        <w:rPr>
          <w:b w:val="0"/>
          <w:sz w:val="20"/>
        </w:rPr>
        <w:t>E-Mail : _____________________________________________________________</w:t>
      </w:r>
    </w:p>
    <w:p/>
    <w:p>
      <w:r>
        <w:rPr>
          <w:b/>
          <w:sz w:val="20"/>
        </w:rPr>
        <w:t>Empfänger :</w:t>
      </w:r>
    </w:p>
    <w:p>
      <w:r>
        <w:rPr>
          <w:b w:val="0"/>
          <w:sz w:val="20"/>
        </w:rPr>
        <w:t>Name des Reiseveranstalters : ________________________________________</w:t>
      </w:r>
    </w:p>
    <w:p>
      <w:r>
        <w:rPr>
          <w:b w:val="0"/>
          <w:sz w:val="20"/>
        </w:rPr>
        <w:t>Adresse : ____________________________________________________________</w:t>
      </w:r>
    </w:p>
    <w:p/>
    <w:p>
      <w:r>
        <w:rPr>
          <w:b/>
          <w:sz w:val="20"/>
        </w:rPr>
        <w:t>Betreff :</w:t>
      </w:r>
    </w:p>
    <w:p>
      <w:r>
        <w:rPr>
          <w:b w:val="0"/>
          <w:sz w:val="20"/>
        </w:rPr>
        <w:t>Reisepreisminderung wegen erheblicher Baulärm-Belästigung während der Reise</w:t>
      </w:r>
    </w:p>
    <w:p/>
    <w:p>
      <w:r>
        <w:rPr>
          <w:b w:val="0"/>
          <w:sz w:val="20"/>
        </w:rPr>
        <w:t>Sehr geehrte Damen und Herren,</w:t>
      </w:r>
    </w:p>
    <w:p/>
    <w:p>
      <w:r>
        <w:rPr>
          <w:b w:val="0"/>
          <w:sz w:val="20"/>
        </w:rPr>
        <w:t>hiermit teile ich Ihnen mit, dass ich während meiner Reise, die ich über Ihren Reiseveranstalter gebucht habe, eine erhebliche Beeinträchtigung durch Baulärm am Aufenthaltsort erlitten habe. Dieser Baulärm machte eine erholsame und vertragsgemäße Nutzung der Unterkunft unmöglich.</w:t>
      </w:r>
    </w:p>
    <w:p/>
    <w:p>
      <w:r>
        <w:rPr>
          <w:b/>
          <w:sz w:val="20"/>
        </w:rPr>
        <w:t>Reisedaten :</w:t>
      </w:r>
    </w:p>
    <w:p>
      <w:r>
        <w:rPr>
          <w:b w:val="0"/>
          <w:sz w:val="20"/>
        </w:rPr>
        <w:t>Reiseziel : ____________________________________________________________</w:t>
      </w:r>
    </w:p>
    <w:p>
      <w:r>
        <w:rPr>
          <w:b w:val="0"/>
          <w:sz w:val="20"/>
        </w:rPr>
        <w:t>Reisezeitraum : ________________________________________________________</w:t>
      </w:r>
    </w:p>
    <w:p>
      <w:r>
        <w:rPr>
          <w:b w:val="0"/>
          <w:sz w:val="20"/>
        </w:rPr>
        <w:t>Buchungsnummer : ______________________________________________________</w:t>
      </w:r>
    </w:p>
    <w:p/>
    <w:p>
      <w:r>
        <w:rPr>
          <w:b/>
          <w:sz w:val="20"/>
        </w:rPr>
        <w:t>Sachverhalt :</w:t>
      </w:r>
    </w:p>
    <w:p>
      <w:r>
        <w:rPr>
          <w:b w:val="0"/>
          <w:sz w:val="20"/>
        </w:rPr>
        <w:t>Während des gesamten Aufenthalts bzw. an mehreren Tagen war durch umfangreiche Bauarbeiten der Baulärm ständig deutlich wahrnehmbar. Trotz meiner Beschwerde vor Ort wurde keine Abhilfe geschaffen.</w:t>
      </w:r>
    </w:p>
    <w:p/>
    <w:p>
      <w:r>
        <w:rPr>
          <w:b/>
          <w:sz w:val="20"/>
        </w:rPr>
        <w:t>Rechtliche Grundlage :</w:t>
      </w:r>
    </w:p>
    <w:p>
      <w:r>
        <w:rPr>
          <w:b w:val="0"/>
          <w:sz w:val="20"/>
        </w:rPr>
        <w:t>Gemäß § 651e BGB steht mir bei erheblichen Mängeln der Reise eine angemessene Minderung des Reisepreises zu.</w:t>
      </w:r>
    </w:p>
    <w:p/>
    <w:p>
      <w:r>
        <w:rPr>
          <w:b/>
          <w:sz w:val="20"/>
        </w:rPr>
        <w:t>Forderung :</w:t>
      </w:r>
    </w:p>
    <w:p>
      <w:r>
        <w:rPr>
          <w:b w:val="0"/>
          <w:sz w:val="20"/>
        </w:rPr>
        <w:t>Ich fordere Sie hiermit auf, mir eine angemessene Reisepreisminderung in Höhe von ______________% des Reisepreises zu gewähren.</w:t>
      </w:r>
    </w:p>
    <w:p/>
    <w:p>
      <w:r>
        <w:rPr>
          <w:b/>
          <w:sz w:val="20"/>
        </w:rPr>
        <w:t>Fristsetzung :</w:t>
      </w:r>
    </w:p>
    <w:p>
      <w:r>
        <w:rPr>
          <w:b w:val="0"/>
          <w:sz w:val="20"/>
        </w:rPr>
        <w:t>Bitte bestätigen Sie mir schriftlich die Höhe der Reisepreisminderung und die Auszahlung bzw. Verrechnung innerhalb von 14 Tagen ab Zugang dieses Schreibens.</w:t>
      </w:r>
    </w:p>
    <w:p/>
    <w:p>
      <w:r>
        <w:rPr>
          <w:b w:val="0"/>
          <w:sz w:val="20"/>
        </w:rPr>
        <w:t>Mit freundlichen Grüßen,</w:t>
      </w:r>
    </w:p>
    <w:p/>
    <w:p/>
    <w:p/>
    <w:p>
      <w:pPr>
        <w:jc w:val="center"/>
      </w:pPr>
      <w:r>
        <w:rPr>
          <w:b w:val="0"/>
          <w:sz w:val="20"/>
        </w:rPr>
        <w:t>_____________________________</w:t>
      </w:r>
    </w:p>
    <w:p>
      <w:pPr>
        <w:jc w:val="center"/>
      </w:pPr>
      <w:r>
        <w:rPr>
          <w:b w:val="0"/>
          <w:sz w:val="20"/>
        </w:rPr>
        <w:t>Unterschrift</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Absender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https://dokumentklar.com/reisepreisminderung-baularm-musterbrief/</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reisepreisminderung-baularm-musterbrief/"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