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REFLEXIONSSCHREIBEN</w:t>
      </w:r>
    </w:p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im Folgenden reflektiere ich meine persönlichen Erkenntnisse und Erfahrungen zu dem vorliegenden Thema. Ziel dieses Schreibens ist es, die eigene Wahrnehmung und Bewertung kritisch und strukturiert darzustellen.</w:t>
      </w:r>
    </w:p>
    <w:p/>
    <w:p/>
    <w:p>
      <w:r>
        <w:rPr>
          <w:b/>
          <w:sz w:val="22"/>
        </w:rPr>
        <w:t>1. Beschreibung der Situation / des Themas</w:t>
      </w:r>
    </w:p>
    <w:p>
      <w:r>
        <w:rPr>
          <w:b w:val="0"/>
          <w:sz w:val="20"/>
        </w:rPr>
        <w:t>Beschreiben Sie hier sachlich die Situation oder das Thema, das reflektiert wird. Erläutern Sie die Hintergründe und den Kontext ausführlich und präzise.</w:t>
      </w:r>
    </w:p>
    <w:p/>
    <w:p/>
    <w:p>
      <w:r>
        <w:rPr>
          <w:b/>
          <w:sz w:val="22"/>
        </w:rPr>
        <w:t>2. Eigene Wahrnehmungen und Gefühle</w:t>
      </w:r>
    </w:p>
    <w:p>
      <w:r>
        <w:rPr>
          <w:b w:val="0"/>
          <w:sz w:val="20"/>
        </w:rPr>
        <w:t>Beschreiben Sie, wie Sie die Situation empfunden haben. Welche Emotionen und Gedanken sind dabei aufgetreten? Seien Sie ehrlich und offen bei der Darstellung Ihrer persönlichen Sichtweise.</w:t>
      </w:r>
    </w:p>
    <w:p/>
    <w:p/>
    <w:p>
      <w:r>
        <w:rPr>
          <w:b/>
          <w:sz w:val="22"/>
        </w:rPr>
        <w:t>3. Analyse und Bewertung</w:t>
      </w:r>
    </w:p>
    <w:p>
      <w:r>
        <w:rPr>
          <w:b w:val="0"/>
          <w:sz w:val="20"/>
        </w:rPr>
        <w:t>Analysieren Sie die Situation kritisch. Welche Aspekte waren positiv, welche negativ? Welche Ursachen und Zusammenhänge konnten Sie erkennen? Bewerten Sie die Situation unter Berücksichtigung verschiedener Perspektiven.</w:t>
      </w:r>
    </w:p>
    <w:p/>
    <w:p/>
    <w:p>
      <w:r>
        <w:rPr>
          <w:b/>
          <w:sz w:val="22"/>
        </w:rPr>
        <w:t>4. Erkenntnisse und Lernerfahrungen</w:t>
      </w:r>
    </w:p>
    <w:p>
      <w:r>
        <w:rPr>
          <w:b w:val="0"/>
          <w:sz w:val="20"/>
        </w:rPr>
        <w:t>Formulieren Sie, welche Erkenntnisse Sie aus der Reflexion gewinnen konnten. Welche Schlüsse ziehen Sie für zukünftige Situationen? Welche Verhaltensweisen oder Einstellungen möchten Sie ändern oder beibehalten?</w:t>
      </w:r>
    </w:p>
    <w:p/>
    <w:p/>
    <w:p>
      <w:r>
        <w:rPr>
          <w:b/>
          <w:sz w:val="22"/>
        </w:rPr>
        <w:t>5. Fazit</w:t>
      </w:r>
    </w:p>
    <w:p>
      <w:r>
        <w:rPr>
          <w:b w:val="0"/>
          <w:sz w:val="20"/>
        </w:rPr>
        <w:t>Fassen Sie Ihre Reflexion abschließend zusammen. Betonen Sie die wichtigsten Ergebnisse und den persönlichen Nutzen, den Sie aus der Auseinandersetzung mit dem Thema ziehen.</w:t>
      </w:r>
    </w:p>
    <w:p/>
    <w:p/>
    <w:p>
      <w:r>
        <w:rPr>
          <w:b w:val="0"/>
          <w:sz w:val="20"/>
        </w:rPr>
        <w:t>Mit freundlichen Grüßen</w:t>
      </w:r>
    </w:p>
    <w:p/>
    <w:p/>
    <w:p/>
    <w:p>
      <w:pPr>
        <w:jc w:val="center"/>
      </w:pPr>
      <w:r>
        <w:rPr>
          <w:b w:val="0"/>
          <w:sz w:val="20"/>
        </w:rPr>
        <w:t>______________________________</w:t>
      </w:r>
    </w:p>
    <w:p>
      <w:pPr>
        <w:jc w:val="center"/>
      </w:pPr>
      <w:r>
        <w:rPr>
          <w:b w:val="0"/>
          <w:sz w:val="20"/>
        </w:rPr>
        <w:t>Unterschrift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Ort: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Datum: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https://dokumentklar.com/reflexion-schreiben-beispieltext/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klar.com/reflexion-schreiben-beispieltext/" TargetMode="External"/><Relationship Id="rId10" Type="http://schemas.openxmlformats.org/officeDocument/2006/relationships/hyperlink" Target="https://dokument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