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PYUR VERTRAGS</w:t>
      </w:r>
    </w:p>
    <w:p/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PYUR GmbH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Eschborner Landstraße 42–50</w:t>
      </w:r>
    </w:p>
    <w:p>
      <w:r>
        <w:rPr>
          <w:b w:val="0"/>
          <w:sz w:val="20"/>
        </w:rPr>
        <w:t>60489 Frankfurt am Main</w:t>
      </w:r>
    </w:p>
    <w:p/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Straße, Hausnummer : ________________________________________________</w:t>
      </w:r>
    </w:p>
    <w:p>
      <w:r>
        <w:rPr>
          <w:b w:val="0"/>
          <w:sz w:val="20"/>
        </w:rPr>
        <w:t>PLZ, Ort : ___________________________________________________________</w:t>
      </w:r>
    </w:p>
    <w:p>
      <w:r>
        <w:rPr>
          <w:b w:val="0"/>
          <w:sz w:val="20"/>
        </w:rPr>
        <w:t>Kundennummer : _____________________________________________________</w:t>
      </w:r>
    </w:p>
    <w:p/>
    <w:p/>
    <w:p>
      <w:r>
        <w:rPr>
          <w:b/>
          <w:sz w:val="20"/>
        </w:rPr>
        <w:t>Betreff: Kündigung meines Pyur Vertrages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Vertrag mit der Kundennummer oben fristgerecht zum nächstmöglichen Zeitpunkt. Bitte bestätigen Sie mir die Kündigung sowie das Vertragsende schriftlich.</w:t>
      </w:r>
    </w:p>
    <w:p/>
    <w:p>
      <w:r>
        <w:rPr>
          <w:b w:val="0"/>
          <w:sz w:val="20"/>
        </w:rPr>
        <w:t>Ich bitte darum, keine weiteren Werbeanrufe oder Vertragsangebote zu unterbreiten.</w:t>
      </w:r>
    </w:p>
    <w:p/>
    <w:p/>
    <w:p>
      <w:r>
        <w:rPr>
          <w:b w:val="0"/>
          <w:sz w:val="20"/>
        </w:rPr>
        <w:t>Ort : ________________________________________________</w:t>
      </w:r>
    </w:p>
    <w:p>
      <w:r>
        <w:rPr>
          <w:b w:val="0"/>
          <w:sz w:val="20"/>
        </w:rPr>
        <w:t>Datum : ______________________________________________</w:t>
      </w:r>
    </w:p>
    <w:p/>
    <w:p/>
    <w:p>
      <w:r>
        <w:rPr>
          <w:b w:val="0"/>
          <w:sz w:val="20"/>
        </w:rPr>
        <w:t>Unterschrift : _________________________________________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Hinweis: Bitte senden Sie die Kündigung per Brief oder E-Mail an PYUR.</w:t>
            </w:r>
          </w:p>
        </w:tc>
      </w:tr>
    </w:tbl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https://dokumentklar.com/pyur-kundigen-vorlage/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pyur-kundigen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