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PRIVATER TIERABGABEVERTRAG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Abgebers (Verkäufers) :</w:t>
      </w:r>
    </w:p>
    <w:p>
      <w:r>
        <w:rPr>
          <w:b w:val="0"/>
          <w:sz w:val="20"/>
        </w:rPr>
        <w:t>Vor- und Nachname : 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des Übernehmers (Käufers) :</w:t>
      </w:r>
    </w:p>
    <w:p>
      <w:r>
        <w:rPr>
          <w:b w:val="0"/>
          <w:sz w:val="20"/>
        </w:rPr>
        <w:t>Vor- und Nachname : 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zum Tier :</w:t>
      </w:r>
    </w:p>
    <w:p>
      <w:r>
        <w:rPr>
          <w:b w:val="0"/>
          <w:sz w:val="20"/>
        </w:rPr>
        <w:t>Tierart : _________________________________________________________________</w:t>
      </w:r>
    </w:p>
    <w:p>
      <w:r>
        <w:rPr>
          <w:b w:val="0"/>
          <w:sz w:val="20"/>
        </w:rPr>
        <w:t>Rasse / Beschreibung : ____________________________________________________</w:t>
      </w:r>
    </w:p>
    <w:p>
      <w:r>
        <w:rPr>
          <w:b w:val="0"/>
          <w:sz w:val="20"/>
        </w:rPr>
        <w:t>Geburtsdatum (sofern bekannt) : ___________________________________________</w:t>
      </w:r>
    </w:p>
    <w:p>
      <w:r>
        <w:rPr>
          <w:b w:val="0"/>
          <w:sz w:val="20"/>
        </w:rPr>
        <w:t>Geschlecht : _______________________________________________________________</w:t>
      </w:r>
    </w:p>
    <w:p>
      <w:r>
        <w:rPr>
          <w:b w:val="0"/>
          <w:sz w:val="20"/>
        </w:rPr>
        <w:t>Farbe / Kennzeichen : ______________________________________________________</w:t>
      </w:r>
    </w:p>
    <w:p>
      <w:r>
        <w:rPr>
          <w:b w:val="0"/>
          <w:sz w:val="20"/>
        </w:rPr>
        <w:t>Besondere Merkmale oder gesundheitliche Hinweise : _________________________</w:t>
      </w:r>
    </w:p>
    <w:p/>
    <w:p>
      <w:r>
        <w:rPr>
          <w:b/>
          <w:sz w:val="20"/>
        </w:rPr>
        <w:t>Übergabe und Zustand des Tieres :</w:t>
      </w:r>
    </w:p>
    <w:p>
      <w:r>
        <w:rPr>
          <w:b w:val="0"/>
          <w:sz w:val="20"/>
        </w:rPr>
        <w:t>Das Tier wird in folgendem Zustand übergeben : ____________________________</w:t>
      </w:r>
    </w:p>
    <w:p>
      <w:r>
        <w:rPr>
          <w:b w:val="0"/>
          <w:sz w:val="20"/>
        </w:rPr>
        <w:t>Bekannte Krankheiten oder Auffälligkeiten : 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Abgeber übergibt hiermit das oben beschriebene Tier an den Übernehmer. Der Übernehmer nimmt das Tier an.</w:t>
      </w:r>
    </w:p>
    <w:p/>
    <w:p>
      <w:r>
        <w:rPr>
          <w:b/>
          <w:sz w:val="20"/>
        </w:rPr>
        <w:t>§ 2 – Zustand und Kenntnisstand</w:t>
      </w:r>
    </w:p>
    <w:p>
      <w:r>
        <w:rPr>
          <w:b w:val="0"/>
          <w:sz w:val="20"/>
        </w:rPr>
        <w:t>Der Abgeber versichert, dass ihm keine wesentlichen Mängel oder Krankheiten bekannt sind, die nicht offengelegt wurden. Der Übernehmer hat das Tier besichtigt und akzeptiert den Zustand.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Abgabe erfolgt unter Ausschluss jeglicher Gewährleistung, soweit gesetzlich zulässig. Der Abgeber haftet nicht für spätere Krankheiten oder Verhaltensweisen des Tieres.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Tier geht mit vollständiger Bezahlung und Übergabe auf den Übernehmer über.</w:t>
      </w:r>
    </w:p>
    <w:p/>
    <w:p>
      <w:r>
        <w:rPr>
          <w:b/>
          <w:sz w:val="20"/>
        </w:rPr>
        <w:t>§ 5 – Rücktritt und Haftung</w:t>
      </w:r>
    </w:p>
    <w:p>
      <w:r>
        <w:rPr>
          <w:b w:val="0"/>
          <w:sz w:val="20"/>
        </w:rPr>
        <w:t>Ein Rücktritt vom Vertrag ist nur bei erheblichen Vertragsverletzungen zulässig. Für Folgeschäden haftet der Abgeber nicht.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Weitere Vereinbarungen, z.B. Übernahme von Zubehör oder Sonderabreden, sind hier festzuhalten: 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Vertrages unwirksam sein, bleibt der Vertrag im Übrigen wirksam. Es gilt deutsches Recht. Gerichtstand ist der Wohnort des Abgebers.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https://dokumentklar.com/privater-tierabgabevertrag/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privater-tierabgabevertra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