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DES PACHTVERTRAGS FÜR EINEN CAMPINGPLATZ</w:t>
      </w:r>
    </w:p>
    <w:p/>
    <w:p>
      <w:r>
        <w:rPr>
          <w:b/>
          <w:sz w:val="20"/>
        </w:rPr>
        <w:t>Absender :</w:t>
      </w:r>
    </w:p>
    <w:p>
      <w:r>
        <w:rPr>
          <w:b w:val="0"/>
          <w:sz w:val="20"/>
        </w:rPr>
        <w:t>Name : 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__________________________________________________</w:t>
      </w:r>
    </w:p>
    <w:p/>
    <w:p>
      <w:r>
        <w:rPr>
          <w:b/>
          <w:sz w:val="20"/>
        </w:rPr>
        <w:t>Empfänger (Verpächter) :</w:t>
      </w:r>
    </w:p>
    <w:p>
      <w:r>
        <w:rPr>
          <w:b w:val="0"/>
          <w:sz w:val="20"/>
        </w:rPr>
        <w:t>Name / Firma : _________________________________________________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__________________________________________________</w:t>
      </w:r>
    </w:p>
    <w:p/>
    <w:p>
      <w:r>
        <w:rPr>
          <w:b/>
          <w:sz w:val="20"/>
        </w:rPr>
        <w:t>Betreff : Kündigung des Pachtvertrags für den Campingplatz</w:t>
      </w:r>
    </w:p>
    <w:p/>
    <w:p>
      <w:r>
        <w:rPr>
          <w:b w:val="0"/>
          <w:sz w:val="20"/>
        </w:rPr>
        <w:t>hiermit kündige ich den zwischen uns bestehenden Pachtvertrag für den Campingplatz fristgerecht zum nächstmöglichen Zeitpunkt.</w:t>
      </w:r>
    </w:p>
    <w:p/>
    <w:p>
      <w:r>
        <w:rPr>
          <w:b/>
          <w:sz w:val="20"/>
        </w:rPr>
        <w:t>Vertragsdaten :</w:t>
      </w:r>
    </w:p>
    <w:p>
      <w:r>
        <w:rPr>
          <w:b w:val="0"/>
          <w:sz w:val="20"/>
        </w:rPr>
        <w:t>Pachtvertragsnummer : _____________________________________________</w:t>
      </w:r>
    </w:p>
    <w:p>
      <w:r>
        <w:rPr>
          <w:b w:val="0"/>
          <w:sz w:val="20"/>
        </w:rPr>
        <w:t>Pachtobjekt / Parzellennummer : ____________________________________</w:t>
      </w:r>
    </w:p>
    <w:p/>
    <w:p>
      <w:r>
        <w:rPr>
          <w:b w:val="0"/>
          <w:sz w:val="20"/>
        </w:rPr>
        <w:t>Gemäß den vertraglichen Vereinbarungen und den gesetzlichen Bestimmungen kündige ich den Pachtvertrag unter Einhaltung der vertraglich vereinbarten Kündigungsfrist.</w:t>
      </w:r>
    </w:p>
    <w:p/>
    <w:p>
      <w:r>
        <w:rPr>
          <w:b w:val="0"/>
          <w:sz w:val="20"/>
        </w:rPr>
        <w:t>Ich werde den Pachtgegenstand ordnungsgemäß übergeben und alle damit verbundenen Verpflichtungen bis zum Beendigungszeitpunkt erfüllen.</w:t>
      </w:r>
    </w:p>
    <w:p/>
    <w:p>
      <w:r>
        <w:rPr>
          <w:b w:val="0"/>
          <w:sz w:val="20"/>
        </w:rPr>
        <w:t>Ich bitte um eine schriftliche Bestätigung dieser Kündigung sowie um Informationen zum weiteren Vorgehen bezüglich der Rückgabe des Pachtobjekts.</w:t>
      </w:r>
    </w:p>
    <w:p/>
    <w:p/>
    <w:p>
      <w:r>
        <w:rPr>
          <w:b w:val="0"/>
          <w:sz w:val="20"/>
        </w:rPr>
        <w:t>Ort : _____________________________________________________________</w:t>
      </w:r>
    </w:p>
    <w:p>
      <w:r>
        <w:rPr>
          <w:b w:val="0"/>
          <w:sz w:val="20"/>
        </w:rPr>
        <w:t>Datum : ___________________________________________________________</w:t>
      </w:r>
    </w:p>
    <w:p/>
    <w:p/>
    <w:p>
      <w:r>
        <w:rPr>
          <w:b/>
          <w:sz w:val="20"/>
        </w:rPr>
        <w:t>Unterschrift Pachtnehmer :</w:t>
      </w:r>
    </w:p>
    <w:p>
      <w:r>
        <w:rPr>
          <w:b w:val="0"/>
          <w:sz w:val="20"/>
        </w:rPr>
        <w:br/>
        <w:br/>
        <w:t>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PACHTNEHMER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VERPÄCHTER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https://dokumentklar.com/pachtvertrag-campingplatz-kundigung/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pachtvertrag-campingplatz-kundigung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