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ORDENTLICHE KÜNDIGUNG WEGEN MIETRÜCKSTAND</w:t>
      </w:r>
    </w:p>
    <w:p/>
    <w:p>
      <w:r>
        <w:rPr>
          <w:b w:val="0"/>
          <w:sz w:val="20"/>
        </w:rPr>
        <w:t>Vermieter : _______________________________________________________</w:t>
      </w:r>
    </w:p>
    <w:p>
      <w:r>
        <w:rPr>
          <w:b w:val="0"/>
          <w:sz w:val="20"/>
        </w:rPr>
        <w:t>Anschrift Vermieter : _______________________________________________</w:t>
      </w:r>
    </w:p>
    <w:p>
      <w:r>
        <w:rPr>
          <w:b w:val="0"/>
          <w:sz w:val="20"/>
        </w:rPr>
        <w:t>Telefonnummer Vermieter : ___________________________________________</w:t>
      </w:r>
    </w:p>
    <w:p/>
    <w:p>
      <w:r>
        <w:rPr>
          <w:b w:val="0"/>
          <w:sz w:val="20"/>
        </w:rPr>
        <w:t>Mieter : ___________________________________________________________</w:t>
      </w:r>
    </w:p>
    <w:p>
      <w:r>
        <w:rPr>
          <w:b w:val="0"/>
          <w:sz w:val="20"/>
        </w:rPr>
        <w:t>Anschrift Mieter : _________________________________________________</w:t>
      </w:r>
    </w:p>
    <w:p>
      <w:r>
        <w:rPr>
          <w:b w:val="0"/>
          <w:sz w:val="20"/>
        </w:rPr>
        <w:t>Wohnung/Objekt : 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Ordentliche Kündigung des Mietverhältnisses wegen Mietrückstand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das mit Ihnen bestehende Mietverhältnis über die oben genannte Mietwohnung ordentlich wegen erheblichem Mietrückstand.</w:t>
      </w:r>
    </w:p>
    <w:p/>
    <w:p>
      <w:r>
        <w:rPr>
          <w:b/>
          <w:sz w:val="20"/>
        </w:rPr>
        <w:t>Der Rückstand betrifft folgende ausstehende Mietzahlungen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Gemäß § 573 Abs. 2 Nr. 1 BGB ist eine ordentliche Kündigung durch den Vermieter zulässig, wenn der Mieter mit der Entrichtung der Miete in Verzug ist.</w:t>
      </w:r>
    </w:p>
    <w:p/>
    <w:p>
      <w:r>
        <w:rPr>
          <w:b w:val="0"/>
          <w:sz w:val="20"/>
        </w:rPr>
        <w:t>Trotz mehrfacher Aufforderung wurde die ausstehende Miete nicht beglichen. Aus diesem Grund sehe ich mich gezwungen, das Mietverhältnis ordentlich zu kündigen.</w:t>
      </w:r>
    </w:p>
    <w:p/>
    <w:p>
      <w:r>
        <w:rPr>
          <w:b w:val="0"/>
          <w:sz w:val="20"/>
        </w:rPr>
        <w:t>Die Kündigungsfrist beträgt gemäß Mietvertrag und gesetzlicher Regelung drei Monate. Das Mietverhältnis endet somit zum nächstmöglichen Zeitpunkt.</w:t>
      </w:r>
    </w:p>
    <w:p/>
    <w:p>
      <w:r>
        <w:rPr>
          <w:b w:val="0"/>
          <w:sz w:val="20"/>
        </w:rPr>
        <w:t>Ich fordere Sie auf, die ausstehenden Mietzahlungen umgehend zu begleichen und die Wohnung fristgerecht zu räumen.</w:t>
      </w:r>
    </w:p>
    <w:p/>
    <w:p>
      <w:r>
        <w:rPr>
          <w:b w:val="0"/>
          <w:sz w:val="20"/>
        </w:rPr>
        <w:t>Für Rückfragen stehe ich Ihnen gerne zur Verfügung.</w:t>
      </w:r>
    </w:p>
    <w:p/>
    <w:p/>
    <w:p>
      <w:r>
        <w:rPr>
          <w:b w:val="0"/>
          <w:sz w:val="20"/>
        </w:rPr>
        <w:t>Ort : ___________________________________________</w:t>
      </w:r>
    </w:p>
    <w:p>
      <w:r>
        <w:rPr>
          <w:b w:val="0"/>
          <w:sz w:val="20"/>
        </w:rPr>
        <w:t>Datum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https://dokumentklar.com/ordentliche-kundigung-wegen-mietruckstand-muster/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ordentliche-kundigung-wegen-mietruckstand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