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BEGRÜNDUNG ZUR NAMENSÄNDERUNG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Geburtsname : ______________________________________________________</w:t>
      </w:r>
    </w:p>
    <w:p>
      <w:r>
        <w:rPr>
          <w:b w:val="0"/>
          <w:sz w:val="20"/>
        </w:rPr>
        <w:t>Geburtsort : _______________________________________________________</w:t>
      </w:r>
    </w:p>
    <w:p>
      <w:r>
        <w:rPr>
          <w:b w:val="0"/>
          <w:sz w:val="20"/>
        </w:rPr>
        <w:t>Wohnanschrift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beantrage ich die Änderung meines Namens wie folgt:</w:t>
      </w:r>
    </w:p>
    <w:p>
      <w:r>
        <w:rPr>
          <w:b w:val="0"/>
          <w:sz w:val="20"/>
        </w:rPr>
        <w:t>Gewünschter neuer Name : ___________________________________________</w:t>
      </w:r>
    </w:p>
    <w:p/>
    <w:p>
      <w:r>
        <w:rPr>
          <w:b/>
          <w:sz w:val="20"/>
        </w:rPr>
        <w:t>Begründung der Namensänderung:</w:t>
      </w:r>
    </w:p>
    <w:p>
      <w:r>
        <w:rPr>
          <w:b w:val="0"/>
          <w:sz w:val="20"/>
        </w:rPr>
        <w:t>Bitte erläutern Sie ausführlich und nachvollziehbar die Gründe für die gewünschte Namensänderung.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Juristischer Hinweis:</w:t>
      </w:r>
    </w:p>
    <w:p>
      <w:r>
        <w:rPr>
          <w:b w:val="0"/>
          <w:sz w:val="20"/>
        </w:rPr>
        <w:t>Die Namensänderung erfolgt gemäß § 3 Abs. 1 Bundesvertriebenengesetz (BVFG) bzw. den §§ 31 ff. des Bürgerlichen Namensrechts.</w:t>
      </w:r>
    </w:p>
    <w:p>
      <w:r>
        <w:rPr>
          <w:b w:val="0"/>
          <w:sz w:val="20"/>
        </w:rPr>
        <w:t>Die Änderung wird nur genehmigt, wenn ein wichtiger Grund vorliegt und die Änderung nicht gegen öffentliche Interessen verstößt.</w:t>
      </w:r>
    </w:p>
    <w:p/>
    <w:p>
      <w:r>
        <w:rPr>
          <w:b/>
          <w:sz w:val="20"/>
        </w:rPr>
        <w:t>Erklärung des Antragstellers:</w:t>
      </w:r>
    </w:p>
    <w:p>
      <w:r>
        <w:rPr>
          <w:b w:val="0"/>
          <w:sz w:val="20"/>
        </w:rPr>
        <w:t>Ich versichere, dass die vorstehenden Angaben der Wahrheit entsprechen und vollständig sind.</w:t>
      </w:r>
    </w:p>
    <w:p>
      <w:r>
        <w:rPr>
          <w:b w:val="0"/>
          <w:sz w:val="20"/>
        </w:rPr>
        <w:t>Mir ist bekannt, dass falsche Angaben rechtliche Konsequenzen nach sich ziehen können.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 (Standesamt)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https://dokumentklar.com/namensanderung-begrundung-vorlage/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namensanderung-begrund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