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SCHADENSERSATZ SACHBESCHÄDIGUNG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>
      <w:r>
        <w:rPr>
          <w:b w:val="0"/>
          <w:sz w:val="20"/>
        </w:rPr>
        <w:t>E-Mail : 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Vor- und Nachname / Firma : 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Schadensersatzforderung wegen Sachbeschädigung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 xml:space="preserve">hiermit fordere ich Sie auf, den mir entstandenen Schaden aufgrund der von Ihnen verursachten Sachbeschädigung zu ersetzen. </w:t>
      </w:r>
    </w:p>
    <w:p>
      <w:r>
        <w:rPr>
          <w:b w:val="0"/>
          <w:sz w:val="20"/>
        </w:rPr>
        <w:t>Die Beschädigung an folgendem Gegenstand wurde am Ort der Begebenheit festgestellt:</w:t>
      </w:r>
    </w:p>
    <w:p/>
    <w:p>
      <w:r>
        <w:rPr>
          <w:b/>
          <w:sz w:val="20"/>
        </w:rPr>
        <w:t>Beschreibung des beschädigten Gegenstands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Datum und Ort des Schadensereignisses :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Beschreibung des Schadens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Forderung :</w:t>
      </w:r>
    </w:p>
    <w:p>
      <w:r>
        <w:rPr>
          <w:b w:val="0"/>
          <w:sz w:val="20"/>
        </w:rPr>
        <w:t>Ich fordere Sie hiermit auf, den entstandenen Schaden in Höhe von _________________ EUR zu ersetzen.</w:t>
      </w:r>
    </w:p>
    <w:p>
      <w:r>
        <w:rPr>
          <w:b w:val="0"/>
          <w:sz w:val="20"/>
        </w:rPr>
        <w:t>Bitte überweisen Sie den Betrag auf das folgende Konto innerhalb von 14 Tagen nach Erhalt dieses Schreibens.</w:t>
      </w:r>
    </w:p>
    <w:p/>
    <w:p>
      <w:r>
        <w:rPr>
          <w:b w:val="0"/>
          <w:sz w:val="20"/>
        </w:rPr>
        <w:t>Kontoinhaber : _________________________________________________</w:t>
      </w:r>
    </w:p>
    <w:p>
      <w:r>
        <w:rPr>
          <w:b w:val="0"/>
          <w:sz w:val="20"/>
        </w:rPr>
        <w:t>IBAN : _________________________________________________________</w:t>
      </w:r>
    </w:p>
    <w:p>
      <w:r>
        <w:rPr>
          <w:b w:val="0"/>
          <w:sz w:val="20"/>
        </w:rPr>
        <w:t>BIC : __________________________________________________________</w:t>
      </w:r>
    </w:p>
    <w:p/>
    <w:p>
      <w:r>
        <w:rPr>
          <w:b/>
          <w:sz w:val="20"/>
        </w:rPr>
        <w:t>Rechtlicher Hinweis :</w:t>
      </w:r>
    </w:p>
    <w:p>
      <w:r>
        <w:rPr>
          <w:b w:val="0"/>
          <w:sz w:val="20"/>
        </w:rPr>
        <w:t>Sollte keine Einigung innerhalb der Frist erzielt werden, behalte ich mir vor, rechtliche Schritte einzuleiten.</w:t>
      </w:r>
    </w:p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https://dokumentklar.com/musterbrief-schadensersatz-sachbeschadigung/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brief-schadensersatz-sachbeschadig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