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KÜNDIGUNG WOHNUNG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des Mietvertrages für die Wohnung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bestehenden Mietvertrag für die oben genannte Wohnung fristgerecht zum nächstmöglichen Termin.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werde die Wohnung zum Ende des Mietverhältnisses ordnungsgemäß übergeben.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____________________________________________________</w:t>
      </w:r>
    </w:p>
    <w:p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Empfangsbestätigung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https://dokumentklar.com/muster-kundigung-wohnung/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ster-kundigung-wohn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